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4bc" w14:textId="4701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1994 г. N 1148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85 Конституции Республики Казахстан
просить Президента Республики принять отставку Правительства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