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f48" w14:textId="a43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иностранных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1994 г. N 1126. Утратило силу - постановлением Пpавительства РК от 19 декабpя 1995 г. N 1814 ~P951814.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
Республики Казахстан структуру центрального аппарата Министерства
иностранных дел Республики Казахстан согласно приложению, исходя
из предельной численности работников этого аппарата в количестве
333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иностранных дел Республики
Казахстан иметь 4 заместителей Министра, в том числе одного первого
заместителя Министра, а также коллегию 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
иностранных дел Республики Казахстан лимит служебных легковых
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 от 7 октября 1994 г. N 1126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центрального аппарата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международных экономических отношений
и международных экономических организаций
Главное консульское управление
Главное управление политического анализа и планирования
Исполнительный секретариат
Главное управление ООН и специализированных международных
организаций
Главное договорно-правовое управление
Главное финансово-административное управление
Ведущее управление стран СНГ и Балтии
Ведущее управление стран Европы
Ведущее управление стран Америки
Ведущее управление стран Азии
Ведущее управление стран Ближнего, Среднего Востока и Африки
Ведущее управление госпротокола
Ведущее управление культурных связей и гуманитарного сотрудничества
и по делам ЮНЕСКО
Ведущее управление международной безопасности и контроля над
вооружениями
Ведущее управление кадров
Отдел переводческого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