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ad3f" w14:textId="428a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Комитета по стандартизации, метрологии и сертификации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октября 1994 г. N 1125. Утратило силу - постановлением Пpавительства РК от 19 декабpя 1995 г. N 1795 ~P951795.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согласованную с Министерством финансов
Республики Казахстан структуру центрального аппарата Комитета по
стандартизации, метрологии и сертификации при Кабинете Министров
Республики Казахстан согласно приложению, исходя из предельной
численности работников этого аппарата в количестве 51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Комитету по стандартизации, метрологии и
сертификации Республики Казахстан иметь одного заместителя
Председателя, а также 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Комитета по 
стандартизации, метрологии и сертификации при Кабинете Министров
Республики Казахстан лимит служебных легковых автомобилей в
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Кабинета Министров
                                        Республики Казахстан
                                     от 7 октября 1994 г. N 1125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центрального аппарата Комитета по стандартизации
                 метрологии и сертификации
           при Кабинете Министров Республики Казахстан
Отдел государственного надзора за стандартами
Отдел государственной  системы стандартизации
Отдел сертификации и систем качества
Отдел законодательной метрологии
Отдел инспекции и лицензирования производства алкогольной
продукции
Финансово-экономический отдел
Отдел бухгалтерского учета
Отдел кадров и международного сотрудничества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