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af1a1" w14:textId="58af1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комитете финансового контроля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7 октября 1994 г. N 1124. Утратило силу - постановлением Правительства РК от 19 июня 1996 г. N 753 ~P960753.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15 июля 1994 г. N 1795 </w:t>
      </w:r>
      <w:r>
        <w:rPr>
          <w:rFonts w:ascii="Times New Roman"/>
          <w:b w:val="false"/>
          <w:i w:val="false"/>
          <w:color w:val="000000"/>
          <w:sz w:val="28"/>
        </w:rPr>
        <w:t xml:space="preserve">U941795_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совершенствовании структуры органов государственной власти и управления и сокращении расходов на их содержание" Кабинет Министров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комитете финансового контроля Республики Казахстан согласно приложению N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Государственный комитет финансового контроля Республики Казахстан и непосредственно подчиненные ему управления в областях, городах Алматы и Ленинске, а также отделения в районах и городах областного подчинения составляют единую систему государственного финансового контроля и содержатся за счет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Считать Государственный комитет финансового контроля Республики Казахстан правопреемником упраздняемого Комитета государственного финансового контроля при Кабинете Министров Республики Казахстан. Сохранить порядок и условия оплаты труда его работников, установленные для Комитета государственного финансового контроля при Кабинете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 численность работников органов Государственного комитета финансового контроля Республики Казахстан в количестве 2975 единиц, в том числе центрального аппарата - 170 единиц (без численности охраны и обслуживающего персонала).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Разрешить Государственному комитету финансового контроля Республики Казахстан, а также его органам на местах создавать фонд материального поощрения и социального развития в размере 25 процентов от суммы фонда оплаты труда этих органов за счет средств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использования этого фонда устанавливается Государственным комитетом финансового контроля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структуру центрального аппарата Государственного комитета финансового контроля Республики Казахстан согласно приложению N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Разрешить Государственному комитету финансового контроля Республики Казахстан иметь 4 заместителей Председателя, в том числе одного первого, и коллегию в количестве 9 человек. В состав коллегии входят Председатель Комитета (председатель коллегии), его заместители по должности и руководящие работники центрального аппарата. Персональный состав коллегии утверждается Кабинетом Министров Республики Казахстан по представлению Председателя Государственного комитета финансового контроля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Установить для центрального аппарата Государственного комитета финансового контроля Республики Казахстан лимит служебных легковых автомобилей в количестве 5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Министерству промышленности и торговли, Министерству строительства, жилья и застройки территорий, Министерству труда, Министерству экономики, Министерству финансов Республики Казахстан. Государственному комитету Республики Казахстан по ценовой и антимонопольной политике, Государственному комитету Республики Казахстан по государственному имуществу, Государственному комитету Республики Казахстан по статистике и анализу направлять Государственному комитету финансового контроля Республики Казахстан для служебного пользования издаваемые ими инструкции, указания и другие ведомственные акты нормативного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Пункт 10 утратил силу - постановлением КМ РК от 12 июня 1995 г. N 813.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Министерству экономики и Министерству финансов Республики Казахстан ежегодно предусматривать для Государственного комитета финансового контроля Республики Казахстан и его местных органов средства на строительство жилья, служебных помещений и объектов социально-бытового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Государственному комитету финансового контроля и Министерству юстиции Республики Казахстан разработать и представить в Кабинет Министров Республики Казахстан проекты законов, предусматривающих внесение необходимых изменений и дополнений в действующее законодательство.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Кабинета Министров Республики Казахстан от 15 октября 1992 г. N 864 "Вопросы деятельности Комитета государственного финансового контроля при Кабинете Министров Республики Казахстан" (САПП Республики Казахстан, 1992 г., N 40, ст. 593);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Кабинета Министров Республики Казахстан от 8 июня 1993 г. N 482 "Об утверждении Положения о Комитете государственного финансового контроля при Кабинете Министров Республики Казахстан" (САПП Республики Казахстан, 1993 г., N 23, ст. 285).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N 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7 октября 1994 г. N 1124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Положение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 Государственном комитете финансового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комитет финансового контроля Республики Казахстан является центральным органом государственного управления, осуществляющим в соответствии с законодательством контроль за финансово-хозяйственной деятельностью министерств, государственных комитетов, ведомств, местных исполнительных органов, хозяйствующих субъектов и бюджетных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дальнейшем Госкомфинконтроль.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своей деятельности Госкомфинконтроль руководствуется Конституцией Республики Казахстан, законами Республики Казахстан, постановлениями Верховного Совета Республики Казахстан, актами Президента Республики Казахстан, Кабинета Министров Республики Казахстан, а также настоящим Положением. Госкомфинконтроль разрабатывает и вносит на рассмотрение Кабинета Министров Республики Казахстан предложения по совершенствованию законодательства по вопросам, связанным с организацией и осуществлением финансового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Госкомфинконтроль организационно состоит из центрального аппарата, непосредственно подчиненных ему управлений в областях, городах Алматы и Ленинске и отделений в районах и городах областного подчинения. Территориальные органы Госкомфинконтроля координируют свою деятельность с местными маслихатами-собраниями депутатов и администрациями, периодически информируют их о результатах проводимых ревизий и проверок, вносят предложения, направленные на устранение и предотвращение нарушений законности в финансово-хозяйственной деятельности субъектов хозяйствования, принимают меры к возмещению ущерба от растрат, хищений, недостач денежных средств, материальных ценностей и другого имущества, злоупотреблений служебным положением должностных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Подразделения Госкомфинконтроля свою работу проводят во взаимодействии с правоохранительными и другими контролирующими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недопущения параллелизма и дублирования контрольно-ревизионной работы службы ведомственного контроля должны согласовывать планы проведения ревизий и проверок на подведомственных предприятиях, в организациях и учреждениях соответственно с Госкомфинконтролем и его местными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 работе в органах Госкомфинконтроля привлекаются наиболее квалифицированные специалисты в области финансов, бухгалтерского учета, экономики и права. Поступающие на работу в эти органы при назначении на должность, а затем периодически, проходят аттестацию в порядке, установленном Госкомфинконтролем по согласованию с Министерством труда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II. Задачи и функции Государственного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финансового контроля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Главными задачами Госкомфинконтроля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государственного финансового контроля за финансово-хозяйственной деятельностью министерств, государственных комитетов, ведомств, хозяйствующих субъектов и бюджетных учреждений, в том числе действующих за пределами территории республики, защита интересов государства от посягательств на его собственность, растранжиривания и неправильного использования выделяемых средств и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помощи правоохранительным органам в борьбе с коррупцией и преступлениями в сфере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на основе обобщения материалов ревизий и проверок предложений по рациональному использованию государственных средств и ресурсов, включая иностранную валюту, совершенствованию финансовых взаимоотношений субъектов хозяйствования с государством, методологии учета и организации контроля с целью предотвращения хищений, недостач и растрат на предприятиях, в учреждениях и организациях, а также фактов неэффективного использования ими государственных валютно-финансовых средств и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абзаце втором исключены слова - постановлением КМ РК от 2 августа 1995 г. N 1069.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целях реализации поставленных задач на Госкомфинконтроль и его местные органы возлагается выполнение следующих функций: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периодическое проведение ревизий и проверок финансово-хозяйственной деятельности, сохранности государственных денежных средств и товарно-материальных ценностей, тематических проверок в министерствах, ведомствах, ассоциациях, консорциумах, концернах, банках, объединениях, организациях, учреждениях, кооперативах и других хозяйствующих субъектах в соответствии с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в пределах своей компетенции и в соответствии с действующим законодательством проверок целевого использования полученных у государства субсидий и финансирования, средств и имущества, полученных по договорам у государственных предприятий и организаций, а также в связи с письмами, заявлениями и жалобами граждан на частных предприятиях, в фермерских и крестьянских хозяйствах и других хозяйствующих субъектах, включая совместные предприятия с участием иностранных юридических и физических лиц, функционирующих на территории республики иностранных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с участием других органов и агентов валютного контроля проверок полноты и объективности учета и отчетности по валютным, экспортно-импортным и иным внешнеэкономическим операциям, а также проверок операций резидентов в валюте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проверок эффективного использования кредитов и займов в иностранной валюте, предоставляемых Республике Казахстан на основе международных договоров и соглашений и гарантируемых Правительством Республики Казахстан, а также гуманитарной помощи; соблюдения установленного порядка выпуска, учета и обращения ценных бумаг, проведения денежно-вещевых лотерей министерствами, ведомствами, местными исполнительными органами, другими учреждениями и хозяйствующими субъектами в соответствии с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ревизий, проверок, инвентаризаций, а в предусмотренном законом порядке - экспертиз по постановлениям судебных, прокурорских, следственных органов и органов дознания;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ревизий и проверок эффективности расходования средств государственных, внебюджетных и общественных фондов в части поступлений из государственных источников;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периодическое проведение по поручениям органов государственной власти и управления проверок по исполнению государственного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методологическое руководство и контроль за деятельностью ведомственных ревизионных служб;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предложений, направленных на обеспечение режима экономии, целевое и эффективное использование государственных средств и ресурсов, включая валютные;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финансовых взаимоотношений субъектов хозяйствования с государством, методологии учета и организации контроля в целях предотвращения фактов нерационального использования и хищений валютно-финансовых средств и имущества на предприятиях, в учреждениях и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разработке мер по финансовому оздоровлению, преодолению кризиса и укреплению экономики республики, совершенствованию расчетно-кредитного и валютно-финансового механизмов;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совместных проверок с Государственным комитетом Республики Казахстан по государственному имуществу, а в необходимых случаях самостоятельных, по соблюдению установленного порядка и защите экономических интересов государства при проведении разгосударствления и приватизации государственной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работы подведомственных подразделений, оказание им методической помощи, проведение в них проверок и обследований, осуществление мероприятий по подготовке и переподготовке кадров, изучение положительного опыта контрольно-ревизионной работы и распространение его среди работников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Ревизии и проверки назначаются как по собственной инициативе органов Госкомфинконтроля, так и по поручениям Кабинета Министров Республики Казахстан, глав местных администраций, а также по представлениям правоохранительных органов, письмам, заявлениям и жалобам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ревизии, назначаемые по представлениям судебных органов, органов прокуратуры, внутренних дел и национальной безопасности республики, производятся в первоочередном порядке, независимо от наличия их в плане или сроков окончания предыдущих ревизий и проверок на данном объекте.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III. Права Государственного комитета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контроля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Госкомфинконтроль и его местные органы при осуществлении возложенных на них задач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проверять на ревизуемых объектах любую документацию нормативного характера, планы, сметы, отчеты, бухгалтерские, финансовые и банковские документы и фактическое наличие денежных средств, ценных бумаг и материальных ценностей;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с участием собственника либо его представителя или уполномоченного им лица осмотр производственных, складских и других помещений, организовывать инвентаризации, контрольные обмеры выполненных работ, контрольные запуски сырья в производство, производить отбор проб сырья и готовой продукции для лабораторных исследований качества и соответствия стандартам, опечатывать кассы, склады и другие места хранения денежных средств и материальных ценностей;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требовать и получать от руководителей и других работников проверяемых учреждений и субъектов хозяйствования письменные объяснения по вопросам, возникающим в ходе ревизий и проверок;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изымать при обнаружении подделок, подлогов и других злоупотреблений подлинники необходимых документов по акту с оставлением заверенных копий или реестра изъятых документов для последующей передачи их в правоохранительные органы;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получать по проверяемым объектам от банковских и иных кредитных учреждений необходимые сведения об операциях и состоянии счетов;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привлекать для участия в ревизиях и проверках специалистов финансовых органов, налоговых инспекций, банков, а также предприятий, учреждений и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в процессе ревизий и проверок совместно с руководителями ревизуемых предприятий, организаций и учреждений, а также общественных организаций необходимые меры к устранению выявленных нарушений финансовой дисциплины, порядка ведения бухгалтерского учета и незаконного расходования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давать министерствам, ведомствам, учреждениям и хозяйствующим субъектам по материалам ревизий и проверок обязательные для исполнения указания об устранении и предотвращении вскрытых нарушений, возмещении ущерба за счет виновных лиц и привлечении их к ответственности в установленном законом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невыполнения субъектами хозяйствования указаний об устранении нарушений и возмещении ущерба или недопуска к ревизии, либо создания препятствий к ее проведению путем отказа от предъявления необходимых документов, инвентаризаций ценностей, уклонения от рассмотрения и подписания ее материалов органы Госкомфинконтроля направляют обслуживающим их учреждениям банков мотивированное представление о приостановлении (блокировании) операций по расчетным или иным счетам этих субъектов хозяйствования и учреждений до полного устранения допущенных нарушений или принятия предусмотренных законодательством мер по возмещению ущерба;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направлять в следственные органы материалы о выявленных при ревизиях и проверках недостачах, растратах, хищениях и злоупотреблениях;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устанавливать для министерств, ведомств, а также хозяйственных органов управления порядок ведения учета результатов ревизий и проверок и совместно с Государственным комитетом Республики Казахстан по статистике и анализу - формы и сроки представления отчетности по контрольно-ревизионной работе;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давать учреждениям банков, другим финансово-кредитным учреждениям распоряжения на бесспорное и первоочередное взыскание со счетов юридических лиц выявленных ревизиями излишне полученных средств из бюджета в результате нарушения установленного порядка, а также сумм нанесенного государству ущерба вследствие других финансовых нарушений, с применением к предприятиям, организациям, учреждениям, банкам и иным хозяйствующим субъектам финансовых санкций и административных штрафов в соответствии с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вступать во взаимодействие с соответствующими иностранными службами для выяснения расчетов хозяйствующих субъектов Республики Казахстан с зарубежными партнерами с оплатой услуг за счет выявленных с их помощью сумм завуалированной либо укрытой выручки, или иного причиненного ущерба.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Из абзаца тринадцатого исключены слова - постановлением КМ РК от 2 августа 1995 г. N 1069.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IV. Обязанности и ответственность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комитета финансового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Должностные лица Госкомфинконтроля при осуществлении возложенных на них задач обязаны строго руководствоваться действующим законодательством, использовать получаемые сведения по текущим и расчетным счетам предприятий, организаций, других субъектов хозяйствования и учреждений исключительно в служебных целях. За невыполнение или ненадлежащее выполнение своих обязанностей и несоблюдение государственной, а также коммерческой тайны они несут дисциплинарную, административную и уголовную ответственность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Работникам Госкомфинконтроля и его местных органов запрещается занятие предпринимательской деятельностью, совмещение должностей на предприятиях и в учреждениях, за исключением научной и преподавательской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Жалобы на действия органов государственного финансового контроля или должностного лица рассматриваются в месячный срок вышестоящим, в порядке подчиненности, органом или могут быть обжалованы в установленном законом порядке в судебных органах.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V. Средства Государственного комитета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контроля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Органы Госкомфинконтроля содержатся за счет средств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Численность и фонд оплаты труда работников, а также лимиты на содержание легкового автотранспорта устанавливаются: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Госкомфинконтролю и в целом по системе - Кабинетом Министров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разрезе подразделений по областям, городам Алматы и Ленинску - Госкомфинконтролем, а по районам и другим городам - его управлениями по соответствующим областям.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центрального аппарата Госкомфинконтроля утверждается Кабинетом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целях заинтересованности работников органов государственного финансового контроля в повышении качества и усилении действенности ревизий и проверок в Госкомфинконтроле и его территориальных подразделениях создается фонд материального поощрения и социального развития за счет: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 республиканского бюджета в размере 25 процентов от фонда оплаты труда этих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отчислений субъектами хозяйствования и учреждениями в размере 30 процентов сумм возмещенного ущерба за счет виновных лиц по материалам ревизий и проверок;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(абзац пятый) Порядок образования, учета и использования средств фонда устанавливается Госкомфинконтролем.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Абзац четвертый исключен - постановлением КМ РК от 2 августа 1995 г. N 1069.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VI. Социальная и правовая защита работников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Государственного комитета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контроля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гибели работника органов государственного финансового контроля в связи с осуществлением служебной деятельности либо его смерти после увольнения с работы вследствие травмы, заболевания, полученных в период работы в органах государственного финансового контроля, семье погибшего (умершего) или его иждивенцам (наследникам) выплачивается единовременное пособие в размере десятилетнего денежного содержания погибшего (умершего) по последней занимаемой должности из средств республиканского бюджета с последующим взысканием этой суммы с виновных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нанесении работнику органов государственного финансового контроля тяжких телесных повреждений в связи с осуществлением служебной деятельности, исключающих дальнейшую возможность заниматься профессиональной деятельностью, ему выплачивается единовременное пособие в размере пятилетнего денежного содержания за счет средств республиканского бюджета с последующим взысканием этой суммы с виновных лиц, а также разница между размерами его должностного оклада и пенсии (пожизненно).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нанесении работнику органов государственного финансового контроля телесных повреждений средней тяжести, в связи с осуществлением служебной деятельности, ему выплачивается единовременное пособие в размере пяти месячных заработков из средств республиканского бюджета с последующим взысканием этой суммы с виновных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Органы Госкомфинконтроля Республики Казахстан всех уровней освобождаются от уплаты пошлины в доход государства по делам, рассматриваемым в судах, а также за совершение нотариальных и других действий.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VII. Организация работы Государственного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финансового контроля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Госкомфинконтроль возглавляет Председатель, назначаемый Указом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Заместители Председателя назначаются на должность и освобождаются от должности Кабинетом Министров Республики Казахстан по представлению Председателя.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Начальники управлений Госкомфинконтроля по областям, городам Алматы и Ленинску назначаются Председателем по согласованию с Кабинетом Министров Республики Казахстан, руководители городских и районных отделений - Председателем.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Председатель Госкомфинконтроля: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деятельностью комитета и его местных органов, несет персональную ответственность за выполнение возложенных на комитет задач и осуществление им своих функций, распределяет обязанности между заместителями Председателя;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выделяемых общих ассигнований устанавливаемых Кабинетом Министров Республики Казахстан численности работников и фонда оплаты труда, лимитов на содержание легкового автотранспорта утверждает штаты центрального аппарата, устанавливает размеры ассигнований, численность и фонд оплаты труда его местных органов, определяет для них лимиты на содержание легкового автотранспорта;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в пределах своей компетенции прием, служебное перемещение и увольнение работников центрального аппарата, назначает на должность и освобождает от должности руководящих работников подведомственных органов, применяет к ним меры поощрения и дисциплинарного взыскания, предусмотренные трудовым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утверждает порядок, нормативные акты, регламентирующие планирование, осуществление и оформление результатов ревизий и проверок;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издает в пределах компетенции Госкомфинконтроля на основании и во исполнение действующих законов, постановлений Верховного Совета, актов Президента и Кабинета Министров Республики Казахстан приказы и инструкции и дает указания, обязательные для исполнения всеми службами и подведомственными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Госкомфинконтроля вместе с другими министрами, председателями государственных комитетов и руководителями ведомств Республики Казахстан в пределах своей компетенции может издавать совместные приказы и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Коллегиальным органом управления Госкомфинконтроля является коллегия, образуемая в составе Председателя, его заместителей и других руководящих работников центрального аппарата. Численный и персональный состав коллегии утверждается Кабинетом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на своих заседаниях определяет текущие и перспективные задачи Госкомфинконтроля, рассматривает основные вопросы совершенствования методов и повышения эффективности контрольно-ревизионной работы, исполнение принятых решений, подбора, расстановки, переподготовки кадров, обсуждает проекты важнейших приказов, нормативных и методических документов, заслушивает отчеты о работе подразделений.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коллегии реализуются приказами и распоряжениями Председателя Госкомфинконтроля.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Госкомфинконтроль, подведомственные ему управления в областях, городах Алматы и Ленинске, а также его отделения в городах областных центров являются юридическими лицами, обладают обособленным имуществом, имеют текущий, расчетный и иные счета в банках и печать с изображением Государственного герба Республики Казахстан и со своими наименованиями на казахском и русском языках.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Прием, увольнение работников городских и районных отделений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(кроме руководителей), финансирование и учет расходов по их содержанию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осуществляется управлениями Госкомфинконтроля по областям с открытием,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необходимости, в учреждениях Нацбанка именных текущих счетов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перевода денежных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VIII. Ликвидация и Реорганизация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21. Ликвидация и реорганизация Госкомфинконтроля производится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Приложение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Республики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7 октября 1994 г. N 1124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Структура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центрального аппарата Государственного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финансового контроля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Управление организационно-методологической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Управление ревизий бюджетных учреждений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Управление ревизий предприятий и организаций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Управление ревизий предприятий и организаций сферы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Управление ревизий предприятий малых форм хозяйствования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Управление ревизий финансово-кредитных, страховых органов и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Управление валютного контроля и ревизий совместных и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Управление ревизий учреждений и организаций правоохранительных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органов и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Управление кадров и финансирования местных органов Госкомфинконтроля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Управление делами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