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e517" w14:textId="7b0e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октября 1994 г. N 1107. Утратило силу - постановлением Пpавительства РК от 19 декабpя 1995 г. N 1785 ~P951785.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социальной защиты Республики Казахстан согласно приложению,
исходя из предельной численности работников центрального
аппарата в количестве 98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социальной защиты населения
Республики Казахстан иметь 3 заместителей Министра, в том числе
одного первого.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состав коллегии Министерства социальной защиты
населения Республики Казахстан в количестве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
социальной защиты населения Республики Казахстан лимит служебных
легковых автомобилей в количестве 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Кабинета Министров
                                        Республики Казахстан
                                    от 4 октября 1994 г. N 1107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центрального аппарата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социальной 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организации пенсионного обслуживания (ведущее)
Управление по делам ветеранов и инвалидов (ведущее)
Управление по делам Пенсионного фонда (ведущее)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Управление экономики и финансирования (ведущее)
Отдел бухгалтерского учета
Юридический отдел
Отдел по делам протезирования, протезостроения и общественных
объединений инвалидов
Отдел вычислительных систем и организаций доставки пенсий
и пособий
Отдел кадровой работы и по общим вопросам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