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27a7" w14:textId="40a2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нефтяной и газовой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1994 г. N 1102. Утратило силу - постановлением Пpавительства РК от 19 декабpя 1995 г. N 1794 ~P951794.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нефтяной и газовой промышленности Республики Казахстан согласно
приложению, исходя из предельной численности работников этого
аппарата в количестве 72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нефтяной и газовой промышленности
Республики Казахстан иметь 5 заместителей Министра, в том числе
одного первого заместителя Министра, а также коллегию в количестве
15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второй - с изменениями, внесенными постановлениями
Кабинета Министров Республики Казахстан от 6 февраля 1995 г. N 115;
от 31 марта 1995 г. N 387.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нефтяной
и газовой промышленности Республики Казахстан лимит служебных
легковых автомобилей в количестве 6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третий - с изменениями, внесенными постановлением
Кабинета Министров Республики Казахстан от 6 февраля 1995 г. N 115;
от 31 марта 1995 г. N 387.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Республики Казахстан
                                  от 4 октября 1994 г. N 1102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Министерства нефтяной
         и газовой промышленности Республики Казахстан 
&lt;*&gt;
Сноска. В редакции постановления КМ РК от 13 февраля 1995 г.
N 155.
   Руководство
   Управление добычи и переработки нефти и газа (ведущее)
   Экономическое управление (ведущее)
   Управление внешнеэкономических связей (ведущее)
   Отдел развития минерально-сырьевой базы
   Отдел техники, науки и экологии
   Бухгалтерия
   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