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36e4" w14:textId="3be3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военной подготовке студентов (курсантов) высших учебных заведений по программе офицеров запаса, о военных кафедрах при высших учебных заведениях и перечня высших учебных заведений, в которых устанавливается военная подготовка студентов (курсантов) по программе офицеров запаса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октября 1994 г. N 1094. Утратило силу постановлением Правительства РК от 24 мая 2006 года N 449</w:t>
      </w:r>
    </w:p>
    <w:p>
      <w:pPr>
        <w:spacing w:after="0"/>
        <w:ind w:left="0"/>
        <w:jc w:val="both"/>
      </w:pPr>
      <w:bookmarkStart w:name="z3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Кабинета Министров Республики Казахстан от 3 октября 1994 г. N 1094 утратило силу постановлением Правительства РК от 24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упорядочения подготовки офицеров запаса в высших учебных заведениях,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Положения о военной подготовке студентов (курсантов) высших учебных заведений, о военных кафедрах при высших учебных заведениях и Перечень высших учебных заведений, в которых устанавливается военная подготовка студентов (курсантов) по программе офицеров запаса.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ведомствам Республики Казахстан, в ведении которых находятся высшие учебные заведения, Казахскому государственному национальному университету имени Аль-Фараби осуществить в течение 1994 года переход на организацию военной подготовки студентов (курсантов) высших учебных заведений по программе офицеров запаса.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5 октября 1990 г. N 407 "О постановлении Совета Министров СССР от 31 августа 1990 г. N 880 "Об утверждении Положения о военной подготовке студентов (курсантов) высших учебных заведений по программе офицеров запаса и Перечня высших учебных заведений, в которых устанавливается военная подготовка студентов (курсантов) по программе офицеров запаса" (СП КазССР, 1990 г., N 24, ст. 131);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31 августа 1992 г. N 723 "О реорганизации военных кафедр высших учебных заведений Республики Казахстан" (САПП Республики Казахстан, 1992 г., N 34, ст. 524).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3 октября 1994 г. N 1094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военных кафедрах при высших учебных заведениях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заменены слова - постановлением Правительства РК   от 12 августа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Военные кафедры при высших учебных заведениях создаются с целью подготовки из числа студентов (курсантов) офицеров запаса для Вооруженных Сил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отдельных высших учебных заведениях общим решением Министерства обороны и Министерства образования Республики Казахстан могут создаваться межвузовские военные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Далее по тексту - высшие учебные заведения - вузы, студенты (курсанты) - студенты.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Учебно-воспитательная работа со студентами проводится военными кафедрами в соответствии с учебными программами и воинскими уставами. Она должна быть направлена на твердое усвоение студентами теоретических положений, предусмотренных программами обучения, и выработку у них устойчивых практических навыков в применении вооружения и эксплуатации военной техники, руководстве подразделениями в соответствии с получаемой военной специальностью.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Военные кафедры в своей деятельности руководствуются законодательством Республики Казахстан, воинскими уставами, приказами и директивами Министра обороны, Министра образования Республики Казахстан и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Служебная деятельность военных кафедр при институтах усовершенствования врачей и при медицинских институтах на факультетах усовершенствования врачей, связанная с организацией и проведением ими военной подготовки по военно-медицинскому усовершенствованию офицеров (рядовых и сержантов) запаса медицинской службы, осуществляется применительно к требованиям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прохождения воинской службы лицами офицерского состава, прапорщиками военных кафедр определяется воинскими уставами, наставлениями и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 военной кафедры составляют: профессорско-преподавательский состав, инженерно-технический и учебно-вспомогательный персонал.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профессорско-преподавательскому составу относятся: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военной кафедры, заместитель начальника военной кафедры, заместитель начальника военной кафедры - начальник учебной части, начальники циклов военной кафедры - старшие преподаватели, старшие преподаватели и преподаватели, а также ассистенты военной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профессорско-преподавательского состава, инженерно-технического и учебно-вспомогательного персонала определяется штатным расписанием военной кафедры, которое рассматривается и утверждается Министерством образования Республики Казахстан и другими министерствами, в ведении которых находятся вузы, по согласованию с Министерством обороны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учебно-вспомогательного персонала определяется штатным расписанием военной кафедры, которое рассматривается и утверждается Министерством обороны, Министерством образования Республики Казахстан, министерствами и ведомствами, в ведении которых находятся вузы.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Штатно-должностные категории для офицерского состава военных кафедр устанавливаются Министерством обороны по согласованию с Министерством образования и культуры Республики Казахстан в соответствии со статусом вуза и количеством обучающихся на военной кафедре студентов (курсантов).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5 внесены изменения - постановлениями Правительства РК от 15 апреля 1996 г. N 443; от 23 апреля 1997 г. N 638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P970638_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12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военных кафедрах с общей штатной численностью профессорско-преподавательского состава: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более 15 человек могут создаваться циклы в количестве не менее 5 человек во главе с начальником цикла военной кафедры - старшим преподавателем (старшим преподавателем специальных дисциплин);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- 20 и более человек, осуществляющих военную подготовку по двум и более военно-учетным специальностям, устанавливается должность заместителя начальника военной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старших преподавателей (включая начальников цикла - старших преподавателей) устанавливается в пределах 40% от численности профессорско-преподавательского состава кафедры (цикла). Число ассистентов устанавливается в пределах 15 процентов от численности профессорско-преподавательского состава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практических занятий и тренировок, содержания и обслуживания учебной техники и тренировочной аппаратуры на военных кафедрах могут создаваться в пределах установленной общей численности постоянного состава штатные отделения учебной техники и тренировочной аппаратуры.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отделения создаются на военных кафедрах, имеющих табельные сложные комплексы вооружения и военной техники и загородные учебные центры.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военных кафедрах, не имеющих загородных учебных центров, но имеющих большое количество техники и имущества, в штаты кафедр могут вводиться отдельные должности инженерно-технического персонала.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инженерно-технического и учебно-вспомогательного персонала военной кафедры определяется исходя из наличия и содержания аудиторного фонда, лабораторий, мастерских, стрелковых тиров, парков, гаражей и других учебных объектов, наличия учебного вооружения, военной техники и имущества, технических средств обучения, а также объема работ по их обслуживанию и обеспечению учебного процесса по военной подготовке. Она устанавливается в пределах 90% от штатной численности профессорско-преподавательского состава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военных кафедрах, которые в соответствии с программой военной подготовки проводят обучение студентов вождению автомобилей категории "В", "С", в штатах дополнительно предусматриваются должности мастеров производственного обучения по вождению транспортных средств, исходя из среднего числа студентов, приходящихся на одного мастера 1:25. В общую численность учебно-вспомогательного персонала эти мастера не входят.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циклов на военных кафедрах и их наименование, а также численность и состав профессорско-преподавательского состава, отделений учебной техники и тренировочной аппаратуры, инженерно-технического персонала определяются Министерством обороны совместно с Министерством образования Республики Казахстан, министерствами и ведомствами, в ведении которых находятся вузы.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Абзац четвертый дополнен предложением - постановлением Правительства РК от 23 апреля 1997 г. N 638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P970638_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12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обязанностей инженерно-технического и учебно-вспомогательного персонала, а также личного состава отделения учебной техники и тренировочной аппаратуры производится начальником учебной части - заместителем начальника военной кафедры и утверждается начальником военной кафедры.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II. Права и обязанности должностных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лиц военной кафедры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8. Начальник военной кафедры несет полную ответственность за организацию и качество военной подготовки студентов и проведение с ними воспитательной работы в вузе и в период прохождения учебных сборов (стажировки) в воинских частях и на кораблях, за организацию и качественное проведение командирской и методической подготовки, поддержание воинской, трудовой дисциплины и морального состояния среди личного состава кафедры, за состояние и сохранность учебного вооружения, военной техники, автотранспорта и военно-учебного имущества, за обеспечение сохранения государственной и военной тайны.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военной кафедры является прямым начальником всего личного состава кафедры. Он подчиняется начальнику структурного подразделения Министерства обороны Республики Казахстан, ответственного за подготовку офицеров запаса и ректору вуза, и входит в состав ученого совета вуза.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распоряжения и указания начальникам военных кафедр отдаются только через ректоров вузов.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военной кафедры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обсуждении важнейших вопросов учебно-научной и воспитательной деятельности на советах вуза, факультетов и других учреждений при вузе;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определять методы и средства военного обучения студентов, наиболее полно отвечающие особенностям вуза и обеспечивающие высокое качество учебного процесса;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профессорско-преподавательский состав, учебно-вспомогательный персонал и студентов, проходящих военную подготовку, к проведению научно-исследовательских работ и работ по развитию и совершенствованию учебной материально-технической базы в соответствии со статьей 25 настоящего Положения;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распределять учебную нагрузку между преподавателями с учетом выполняемой ими военно-научной, научно-исследовательской, изобретательской и рационализаторской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по отношению к студентам меры поощрения и дисциплинарного воздействия в соответствии со статьей 34 настоящего Положения, а в отношении личного состава кафедры - в соответствии с действующими воинскими уставами и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издавать приказы по военному обучению студентов и по личному составу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военной кафедры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руководить учебной, воспитательной, методической, военно-научной, научно-исследовательской работами кафедры, командирской подготовкой офицерского состава и прапорщиков (мичманов);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организовывать и осуществлять учебно-методическую связь с факультетами и кафедрами вуза с целью увязки с ними учебных программ по изучению специальных дисциплин;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учебные занятия со студентами, а также командирские, инструкторско-методические и показные занятия с профессорско-преподавательским составом кафедры, осуществлять контроль за качеством занятий, проводимых преподавателями;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 совершенствовать учебный процесс и внедрять передовые методы обучения и воспитания студентов и личного состава кафедры, обеспечивать преподавание военных дисциплин на высоком научном и методическом уровне;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разрабатывать распорядок дня работы кафедры и поддерживать внутренний порядок в соответствии с действующими воинскими уставами;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подборе кандидатов из числа офицеров, состоящих на военной службе и в запасе, на должности профессорско-преподавательского состава, согласовывать их кандидатуры с ректором учебного заведения для назначения на должности. Организовывать работу по аттестации офицерского состава прапорщиков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 изучать деловые, моральные качества и способности каждого офицера, прапорщика (мичмана) и работника учебно-вспомогательного персонала кафедры, проявлять о них должную заботу;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правильное хранение, учет, сбережение, содержание, обслуживание и использование вооружения, военной техники, автомобильного транспорта, военно-учебного имущества, учебных пособий, литературы;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целенаправленную работу по созданию, развитию и совершенствованию учебной материально-технической базы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руководить разработкой на кафедре планирующих, методических, отчетных и других служебных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на кафедре сохранение государственной и военной тайны, осуществлять систематический контроль за состоянием секретного и несекретного делопроизводства, за строгим выполнением личным составом мер безопасности при работе с вооружением, военной техникой, взрывчатыми веществами, ядовитыми и агрессивными жидкостями, при проведении стрельб и других занятий.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начальника военной кафедры возлагается издание приказов по итогам военного обучения студентов, распределению обязанностей между личным составом кафедры и по строевой части, подготовка и представление ректору вуза проектов приказов об освобождении и отстранении студентов от военной подготовки.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12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начальника военной кафедры несет ответственность за организацию и качество военной подготовки студентов; командирскую и методическую подготовку офицеров, прапорщиков (мичманов); состояние методической, военно-научной, научно-исследовательской, изобретательской и рационализаторской работы; состояние учебной материально-технической базы кафедры и пожарной безопасности; строгое соблюдение на кафедре установленного режима секретности; за поддержание уставного внутреннего порядка, воинской и трудовой дисциплины. Он подчиняется начальнику кафедры и является прямым начальником для всего личного состава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военной кафедры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руководить учебной работой кафедры по одной или нескольким специальностям, лично проводить со студентами занятия, участвовать в планировании учебного процесса, проводить и вести учет командирских, инструкторско-методических и показных занятий с преподавателями;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реже одного раза в месяц лично проверять наличие оружения, военной техники и секретных документов, находящихся у личного состава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следить за состоянием внутреннего порядка на кафедре, проверять подготовку и несение службы внутренним нарядом (ведомственной охраной);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планирование и руководство военно-научной, научно-исследовательской, изобретательской и рационализаторской работой;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работу по развития и совершенствованию учебной материально-технической базы, проверять соблюдение личным составом мер безопасности при проведении всех видов занятий, стрельб и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 составлять заявки на истребление материальных средств, положенных по табелям и нормам снабжения, и докладывать об этом начальнику кафедры для последующего представления соответствующим довольствующим органам.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Заместитель начальника военной кафедры - начальник учебной части несет ответственность за организацию, планирование и материальное обеспечение учебного процесса; состояние учета личного состава, учебного вооружения, военной техники и военно-учебного имущества; организацию и несение службы внутренним нарядом (ведомственной охраной). Он подчиняется начальнику кафедры и является прямым начальником всего личного состава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военной кафедры - начальник учебной части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планировать командирскую подготовку офицеров, прапорщиков (мичманов), военную подготовку студентов, учебно-методическую и воспитательную работу и специальные занятия с учебно-вспомогательным персоналом кафедры, разрабатывать мероприятия по проведению учебных сборов (стажировок) студентов в воинских частях (на кораблях);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планировать обеспечение занятий учебными аудиториями, лабораториями, военной техникой, техническими средствами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занятия со студентами, осуществлять контроль за качеством проведения занятий преподавательским составом. Организовывать проведение со студентами зачетов, курсовых и выпускных экзаменов;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и лично руководить работой по оформлению аттестационных листов на присвоение воинских офицерских званий по запасу и учетных документов на студентов, проходящих военную подготовку;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знать деловые и моральные качества преподавателей, проводить с ними инструкторско-методические и показные занятия;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составлять планы по военно-научной, научно-исследовательской, изобретательской и рационализаторской работе и принимать в ней участие;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обобщать и распространять передовой опыт учебной и методической работы, разрабатывать предложения и мероприятия по совершенствованию учебно-воспитательного процесса;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распределять учебную нагрузку среди преподавателей, вести ее учет, оформлять личные дела на офицеров и прапорщиков;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разрабатывать функциональные обязанности учебно-вспомогательного персонала и представлять их на утверждение начальнику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и систематически проверять ведение секретного и несекретного делопроизводства, учет на кафедре всех видов материальных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военных кафедрах, где отсутствует штатная должность заместителя начальника кафедры, его обязанности выполняет заместитель начальника военной кафедры - начальник учебной части.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Начальник цикла военной кафедры - старший преподаватель несет непосредственную ответственность за поддержание высокого морального состояния и дисциплины среди личного состава цикла, качество обучения студентов и проведение с ними воспитательной работы на цикле, командирскую подготовку офицеров, организацию и проведение учебно-методической работы, совершенствование учебной материально-технической базы на цикле, состояние, хранение и учет учебного вооружения, военной техники и военно-учебного имущества, закрепленных за циклом.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подчиняется начальнику военной кафедры и является непосредственным начальником преподавательского состава, учебно-вспомогательного персонала цикла и прямым начальником студентов, обучающихся на цикле.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цикла - старший преподаватель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руководить учебной, методической, военно-научной, научно-исследовательской, рационализаторской и изобретательской работой на цикле, лично проводить занятия со студентами, командирские, инструкторско-методические и показные занятия с преподавателями, рассматривать и утверждать учебно-методическую документацию, разработанную на цикле;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прием зачетов и экзаменов у студентов и лично участвовать в этой работе;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знать деловые, моральные качества преподавательского состава и учебно-вспомогательного персонала цикла, руководить их работой;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планировании военной подготовки студентов и обеспечивать проведение занятий с ними на высоком научном и методическом уровне;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вести журналы учета занятий и воспитательной работы, личные карточки студентов, составлять на них аттестационные листы (характеристики);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изучать и использовать в учебно-воспитательной работе опыт боевой подготовки войск (сил), военно-учебных заведений Министерства обороны Республики Казахстан и передовой опыт военных кафедр; осуществлять действенный контроль за выполнением студентами установленных мер безопасности при проведении занятий и работ с вооружением и военной техникой.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Старший преподаватель (преподаватель) несет личную ответственность за проведение со студентами занятий по военной подготовке и качество усвоения ими программного материала, их воинское воспитание и состояние дисциплины в учебных взводах (группах). Он подчиняется начальнику цикла, а на кафедрах, где нет циклов, начальнику военной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преподаватель (преподаватель)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лично проводить занятия со студентами на высоком научном и методическом уровне и добиваться привития студентам устойчивых практических и командирских навыков;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систематически повышать уровень своих военных и специальных знаний, совершенствовать свое педагогическое мастерство;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планировании учебного процесса, разрабатывать учебно-методическую документацию, учебные и наглядные пособия, своевременно выполнять задания по учебно-методической работе;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военно-научной, научно-исследовательской, рационализаторской работе; общественных мероприятиях, проводимых по планам военной кафедры и вуза;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знать индивидуальные качества и способности каждого студента в закрепленных учебных взводах (группах), предъявлять к ним высокую требовательность, формировать у них необходимые военно-профессиональные качества;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проверять выполнение студентами учебных заданий, практических и расчетно-графических работ, добиваться своевременного и качественного их выполнения;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занятия необходимой учебной литературой, наглядными пособиями, учебным вооружением, военной техникой и приборами, их сохранность и исправность, вести работу по совершенствованию учебной материально-технической базы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и проводить военно-научную и воспитательную работу среди студентов;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вести журналы учета занятий и воспитательной работы, личные карточки студентов, составлять на них аттестационные листы (характеристики);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изучать и использовать в учебно-воспитательной работе опыт боевой подготовки войск (сил), военно-учебных заведений и передовой опыт военных кафедр; осуществлять действенный контроль за выполнением студентами установленных мер безопасности при проведении занятий и работ с вооружением и военной техникой.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преподаватель, кроме того, обязан: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руководить по своей дисциплине подготовкой преподавателей к занятиям и оказывать им методическую помощь, а также осуществлять контроль за качеством проведения преподавателями занятий со студентами;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лично разрабатывать практические задачи и задания для контрольных работ, выполняемых студентами в соответствии с учебной программой, принимать участие в организации и проведении зачетов и экзаменов у студентов.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Профессорско-преподавательский состав военной кафедры имеет право избирать и быть избранным в ученый совет (совет) вуза (факультета); участвовать в обсуждении важнейших вопросов учебной, научной и воспитательной работы на советах вуза, факультетов и других учреждений при вузе; пользоваться лабораториями, аудиториями, кабинетами, читальными залами, библиотекой, а также услугами вычислительных центров, учебных и научных учреждений вуза; выбирать методы и средства обучения, наиболее полно отвечающие его индивидуальным особенностям и обеспечивающие высокое качество учебного процесса; применять по отношению к студентам меры морального поощрения и дисциплинарного воздействия.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III. Комплектование военных кафедр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офицерским составом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14. Военные кафедры комплектуются положительно аттестованным офицерским составом, имеющим высшее военное или высшее военно-специальное образование и, как исключение, имеющим высшее образование и склонным к преподавательской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офицерского состава на преподавательские должности, его перемещение и увольнение производятся, как правило, по окончании учебного года, а назначение офицеров на должности вновь создаваемых военных кафедр производится не позднее, чем на шесть месяцев до начала занятий по военной подготовке.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должности профессорско-преподавательского состава военных кафедр, при отсутствии возможности комплектования их кадровыми офицерами, могут замещаться офицерами запаса, которые отвечают вышеуказанным требованиям.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 запаса на должности профессорско-преподавательского состава назначаются ректорами вузов по представлению начальников военных кафедр.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офицеры на военные кафедры назначаются приказом Министра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должности офицерского состава учебной техники и тренировочной аппаратуры, инженерно-технического персонала могут назначаться офицеры и прапорщики.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назначение на военные кафедры офицеров, отрицательно аттестуемых по службе, недисциплинированных или не справляющихся со своими обязанностями.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14 внесены изменения - постановлением Правительства РК от 15 апреля 1996 г. N 443.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15. В числе преподавателей военной подготовки численность офицеров запаса не должна превышать 20%, а по военным специальностям продовольственной, вещевой, финансовой, медицинской, ветеринарной служб и специальностям, связанным с изучением иностранного языка, - не более 30%, в институтах усовершенствования врачей - не более 50% от общего количества штатных единиц профессорско-преподавательского состава военной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пункте 15 заменены цифры - постановлением Правительства РК от 23 апреля 1997 г. N 638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P970638_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16. Кандидаты на должности начальников кафедр, их заместителей, начальников учебной части - заместителей начальников военных кафедр подлежат согласованию с ректорами вузов, соответствующими Командующими видами Вооруженных Сил, начальниками родов войск, соответствующими министерствами и ведомствами Республики Казахстан, в ведении которых находятся вузы. На все другие должности военных кафедр подобранные кандидаты подлежат согласованию непосредственно с ректорами вузов.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Выписки из приказов по личному составу высылаются: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назначении офицеров на должности начальников военных кафедр, их заместителей и начальников учебных частей - заместителей начальников военных кафедр соответствующим министерствам и ведомствам Республики Казахстан, в ведении которых находятся вузы, и ректорам вузов;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назначении офицеров (прапорщиков) на другие должности военных кафедр - ректорам вузов.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выписках из приказов, направляемых министерствам, ведомствам и вузам, указываются только условные наименования воинских частей, из которых назначены офицеры и прапорщики.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IV. Организация командирской и методической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подготовки, повышения квалификации и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аттестации офицерского состава военных кафедр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18. Командирская подготовка офицерского состава военных кафедр организуется и проводится в соответствии с требованиями приказов и директив Министра обороны Республики Казахстан и организационно-методических указаний по боевой подготовке начальников родов войск, начальников управлений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проведения командирской подготовки с офицерским составом военных кафедр - обеспечение повышения ими военно-профессиональных знаний и методических навыков.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Командирская подготовка на военных кафедрах проводится в форме сборов и плановых занятий в сроки, определяемые соответствующими приказами и директивами.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Программы и организационные указания по командирской подготовке офицеров военных кафедр разрабатываются Командующими видами Вооруженных Сил, начальниками родов войск, управлениями Министерства обороны Республики Казахстан, осуществляющими руководство военной подготовкой студентов по соответствующим военным специальностям.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повышения квалификации преподавательский состав военных кафедр из числа офицеров, состоящих на военной службе, периодически направляется на курсы или стажировку в воинские части (на корабли) и военно-учебные заведения.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стажировок офицеров военных кафедр и их подготовки на курсах осуществляется отделом вузов и вневойсковой подготовки Министерства обороны Республики Казахстан по заявкам начальников военных кафедр.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Офицеры военных кафедр, направляемые на стажировку в воинские части (на корабли) и в военно-учебные заведения или на курсы, а также на учебные сборы в связи с заочным обучением высших военно-учебных заведениях или на экзаменационные сессии в связи с заочным обучением в гражданских вузах, из штатов военных кафедр не исключаются.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по согласованию с ректорами вузов привлечение не более 20% списочной численности офицеров (прапорщиков, мичманов) военных кафедр для проведения командно-штабных, войсковых и специальных учений, других мероприятий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Обеспечение военных кафедр приказами, директивами Министерства обороны Республики Казахстан и другими служебными документами производится соответствующими военными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изучения офицерами служебных документов, в том числе штрифованных, которые на военные кафедры не высылаются, ознакомления их с новым вооружением, военной техникой и организацией воспитательной работы в войсках приказами начальников родов войск военные кафедры прикрепляются к воинским частям (кораблям), военно-учебным заведениям и учреждениям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Аттестование офицерского состава военных кафедр, состоящего на военной службе, ведение их личных дел и других документов производится в порядке, установленном для офицеров Вооруженных Сил Республики Казахстан.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V. Методическая, военно-научная,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научно-исследовательская, рационализаторская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изобретательская работа на военных кафедрах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Основными формами и направлениями методической, военно-научной, научно-исследовательской, рационализаторской и изобретательской работы на военных кафедрах является: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области методической работы: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методических сборов и совещаний, научно-методических конференций и семинаров по вопросам улучшения методики обучения и воспитания студентов;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инструкторско-методических, показных и открытых занятий, а также взаимное посещение занятий преподавательским составом;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лекций, докладов, рефератов и других материалов по методике обучения и воспитания студентов;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анализ, обобщение и внедрение в учебно-воспитательный процесс передового опыта боевой подготовки войск (сил), военно-учебных заведений Министерства обороны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научных исследований по наиболее актуальным вопросам военного обучения и воспитания студентов;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методик преподавания отдельных дисциплин использования на занятиях персональных компьютеров, технических средств обучения, наглядных пособий, конкретных образцов вооружения, военной техники, кинофильмов, диафильмов и других средств обучения, повышающих качество изучения студентами соответствующих дисциплин военной подготовки;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области научной и научно-исследовательской работы: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всестороннего исследования наиболее актуальных проблем военного образования, военной педагогики и психологии, вопросов дальнейшего совершенствования учебного процесса и всей системы военной подготовки студентов и педагогических кадров, развития учебной материально-технической базы военных кафедр;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вопросов воспитания, моральной и психологической подготовки студентов, внедрение в учебный процесс передового опыта боевой подготовки войск (сил) и итогов войсковых учений;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углубленного анализа учебных планов и программ изучения родственных и смежных дисциплин на других кафедрах учебных заведений с целью обеспечения наиболее полной увязки их с учебными планами и программами изучения соответствующих дисциплин на военной кафедре;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учебных пособий, подготовка и проведение военно-научных (теоретических), технических, методических, огневых, летно-технических и военно-исторических конференций, научных совещаний и семинаров;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разработке и рассмотрении проектов положений, наставлений, руководств, инструкций и других нормативных документов, разработка научных докладов, статей и рефератов;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мероприятий по повышению научной квалификации преподавательского состава кафедры, по сдаче ими кандидатских экзаменов, разработке и защите диссертаций, выполнение исследовательских работ военно-научного и научно-исследовательского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и научно-исследовательская работа на военной кафедре организуется и проводится в соответствии с утвержденными перспективными и годовыми планами.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перспективном плане определяются основные направления военно-научной работы военной кафедры, на основе которых разрабатываются годовые планы. Тематика военно-научных и научно-исследовательских работ определяется военным командованием, осуществляющим руководство кафедрами в соответствии с их специализацией. Направленность военно-научной тематики должна соответствовать профилю подготовки офицеров запаса на военной кафедре.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проходящие военную подготовку, участвуют на военной кафедре в военно-научной работе в соответствии с порядкам, установленным в вузе. Тематика этих работ для студентов определяется военными кафедрами с учетом их специализации и соблюдения установленного режима секретности;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области рационализаторской и изобретательской работы: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 совершенствование учебной материально-технической базы военных кафедр, разработка и совершенствование приборов, тренажеров, действующих макетов и других учебных наглядных пособий, проведение работы по повышению эффективности использования в учебном процессе имеющихся на военной кафедре вооружения, военной техники, учебно-тренировочных и технических средств обучения.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Рационализаторская и изобретательская работа на военной кафедре проводится в соответствии с действующим законодательством.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VI. Организация военной 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студентов на военных кафедрах при вузах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Отбор студентов для прохождения военной подготовки проводится из числа студентов, обучающихся в высшем учебном заведении, как по государственному образовательному заказу, так и на платной основе, отборочной комиссией по их личным заявлениям, которые подаются на имя 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студентов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медицинского освидетельствования медицинской призывной комиссии департаментов областей (управлений и отделов районов и городов) по делам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балл успеваемости студента в учебном заведении, определяемом по результатам сдачи экзаменов;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результатов выполнения нормативов по физической подготовке, установленных для студентов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показатели рассматриваются на заседании отборочной комиссии, в состав которой входят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Министерства обороны Республики Казахстан -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министерств, в ведении которых находятся высшие учебные заведения - сопредседатель;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Министерства обороны Республики Казахстан, от министерств, в ведении которых находятся высшие учебные заведения, от высшего учебного заведения - 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заседания отборочной комиссии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студентов, отобранных отборочной комиссией для прохождения военной подготовки, оформляется приказом ректора высшего учебного заведения на основании протокола отборочной комиссии по представлению начальника военной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дополнен новыми абзацами - постановлением Правительства РК от 15 апреля 1996 г. N 443. Новая редакция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12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27. Военная подготовка слагается из теоретического и практического курсов обучения на военной кафедре при вузе и учебного сбора (стажировки в воинских частях, на кораблях, в военно-учебных заведениях, учебных центрах).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военных кафедрах при вузах она включает обязательные аудиторные и индивидуальные занятия под руководством преподавателей и самостоятельную работу (самоподготовку) студентов. Занятия на военных кафедрах проводятся, как правило, методом "военного дня".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Далее по тексту (если не оговорено особо) - воинские части.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Студенты, зачисленные на военную подготовку, распределяются по учебным взводам численностью 15-20 человек. Личный состав учебных взводов и их командиры из числа студентов назначаются приказом начальника военной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лабораторных и практических занятий по изучению учебно-боевой техники, занятий на топографических картах, по выполнению топографических (картографических) работ, а также занятий с применением имитационных средств учебные взводы разделяются на полувзводы по 7-10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учебных групп на занятиях, связанных с применением радиоактивных, ядовитых и взрывчатых веществ, взрывоопасных, ядовитых и агрессивных жидкостей, со стрельбой боевыми патронами, снарядами, гранатами, а также по легководолазной подготовке не должна превышать 7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студентами специальных дисциплин проводится на базе знаний, полученных ими на гражданских кафедрах вузов. Основой военной подготовки студентов является полевая (морская, воздушная) выучка, привитие им командирских и практических навыков по специальности.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Годность студентов к военной службе определяется перед началом занятий на военной кафедре и перед началом учебных сборов (стажировок) в войсках по результатам их медицинского освидетельствования военно-врачебных комиссий департаментов областей (управлений и отделов районов и города) по делам обороны, которое проводится два раза в год совместно с призывом граждан Республики Казахстан на срочную военную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Годность студентов к военной службе по специальностям воздушно-десантных войск и плавсостава Военно-Морских Сил определяется военно-врачебными комиссиями районных (городских) военных комиссариатов с учетом дополнительных требований к состоянию здоровья. До начала практических занятий по легководолазной подготовке студенты, проходящие военное обучение по специальностям плавсостава Военно-Морских Сил, проходят специальное медицинское обследование на предмет определения их годности к спускам под воду.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Годность студентов к военной службе по специальностям летного состава определяется врачебно-летными комиссиями применительно к порядку освидетельствования кандидатов и курсантов военно-учебных заведений Министерства обороны Республики Казахстан по подготовке летного состава авиации Вооруженных Сил, установленному Положением о медицинском освидетельствовании летного состава авиации Вооруженных Сил.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ранее признанные негодными или ограниченно годными по состоянию здоровья к военной службе, подлежат медицинскому переосвидетельствованию военно-врачебными комиссиями районных (городских) военных комиссариатов до начала военной подготовки.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30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12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Освобождение студентов от прохождения военной подготовки по состоянию здоровья в процессе военного обучения проводится на основании медицинского освидетельствования военно-врачебными комиссиями районных (городских) военных комиссариатов.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освобожденные по состоянию здоровья от прохождения военной подготовки, по представлению начальника военной кафедры объявляются в приказе ректора вуза.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Вопрос о зачислении для прохождения военной подготовки студентов, переведенных в установленном порядке из одного вуза в другой, с вечернего или с заочного отделения на очное, рассматривается в каждом конкретном случае начальником военной кафедры и по его представлению объявляется в приказе ректора вуза.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На всех занятиях по военной подготовке студенты непосредственно подчиняются командирам учебных взводов (отделений).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проходящие военную подготовку, имеют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досрочную сдачу экзаменов и зачетов по военной подготовке с последующим освобождением от занятий на военной кафедре в текущем семестре;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участие в военно-научных и научно-исследовательских работах по военной тематике;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прохождение с разрешения руководства кафедры военной подготовки по сокращенной программе и по индивидуальным планам (для студентов, прошедших срочную военную службу до поступления в вуз).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добросовестно изучать военное дело, настойчиво овладевать командирскими, методическими и практическими навыками по установленной специальности военной подготовки;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занятиях по военной подготовке соблюдать требования общевоинских уставов и распорядка дня военной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прибывать на занятия опрятно одетыми, иметь аккуратную прическу;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постоянно посещать все виды занятий по военной подготовке, предусмотренные программой обучения, принимать участие в мероприятиях, проводимых военной кафедрой, работать по совершенствованию учебной материально-технической базы военной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беречь государственное и общественное имущество, бережно относиться к вооружению, военной технике и военно-учебному имуществу, строго соблюдать все меры безопасности при обращении с оружием, в работе с боевой техникой и в других случаях; соблюдать правила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период прохождения студентами военной подготовки в вузе к ним могут применяться следующие поощрения и дисциплинарные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поощрения: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объявление благодарности;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снятие ранее наложенного дисциплинарного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награждение грамотой;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дисциплинарные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объявление выговора;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объявление строгого выговора;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отстранение от военной 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Проведение учебных сборов (стажировок)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студентов в воинских частях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35. Учебные сборы (стажировки) в воинских частях являются завершающим этапом военного обучения студентов по получаемой военной специальности.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На учебные сборы (стажировки направляются все студенты, прошедшие полный курс военной подготовки в вузе и сдавшие установленные зачеты и экзамены.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прохождения учебных сборов (стажировки) в воинских частях на студентов распространяются права и обязанности, установленные действующим законодательством для военнообязанных, призванных на сборы.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планирования учебных сборов (стажировок) студентов начальники военных кафедр представляют в Министерство обороны Республики Казахстан заявки по установленной форме (приложение N 1 к настоящему Положению). На основании заявок разрабатывается план проведения учебных сборов (стажировок) студентов в войсках по установленной форме (приложение N 2 к настоящему Положению).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этими планами командиры частей, в которых спланировано проведение учебных сборов (стажировок) студентов, обязаны в ежегодных заявках указывать отдельной графой потребности в вещевом имуществе, продовольствии, боеприпасах, взрывчатых веществах, средствах взрывания, моторесурсах в горючем для боевой подготовки и отработки со студентами практических задач по программе учебных сборов (стажировок).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Направление студентов на учебные сборы (стажировки) в воинские части осуществляется военными комиссариатами по персональным спискам, подготовленным военными кафедрами.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заявившие перед отправкой на учебные сборы (стажировки) жалобы на состояние здоровья, направляются в военные комиссариаты для освидетельствования врачами-специалистами.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направляемые на летную стажировку в воинские части Военно-Воздушных Сил, проходят медицинское освидетельствование в соответствующих врачебно-летных комиссиях. Лица, признанные по состоянию здоровья негодными для прохождения учебных сборов (стажировок), от сборов и стажировок освобождаются и в офицерский состав не аттестуются.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Студенты, систематически нарушающие дисциплину в период прохождения сборов (стажировок) в воинских частях, уклоняющиеся от прохождения учебных сборов (стажировок), по представлению начальников военных кафедр, приказами ректоров вузов от военной подготовки отстраняются, о чем письменно сообщается в военные комиссариаты по месту состояния студентов на воинском учете.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Студенты во время учебных сборов (стажировок) обеспечиваются Министерством обороны Республики Казахстан воинскими перевозочными документами и продовольственно-путевыми деньгами на путь следования к месту прохождения учебных сборов (стажировок) и обратно, а также всеми другими видами обеспечения (кроме выплаты стипендии) по нормам и в порядке, установленном для военнообязанных, призванных на учебные сборы.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следования к месту прохождения учебных сборов (стажировок) и обратно студентам воинские перевозочные документы выдаются: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железнодорожным транспортом - в жестких общих вагонах скорых или пассажирских поездов;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морским транспортом - в каютах низшей категории (кроме авиакресел) судов транспортных линий;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речным транспортом - на местах четвертой категории судов транспортных линий;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автомобильным транспортом - в жестких автобусах, а при их отсутствии - в мягких автобусах;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воздушным транспортом - самолетами, вертолетами, когда воздушный транспорт является единственным средством сообщения.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Выплата стипендии студентам в период прохождения ими учебных сборов (стажировок) в воинских частях производится соответствующими вузами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Командиры соединений и частей (кораблей), начальники военно-учебных заведений, учебных центров несут ответственность за организацию и качественное проведение со студентами учебных сборов (стажировок), за их обучение, воспитание и состояние воинской дисциплины.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командиров соединений и частей (кораблей), начальников военно-учебных заведений, учебных центров возлагается организация и проведение учебных сборов (стажировок); размещение студентов и обеспечение их всеми видами довольствия по установленным нормам (кроме выплаты стипендии); выделение оружия, военной техники, военно-учебного имущества, боеприпасов, моторесурсов, горюче-смазочных материалов, других расходных средств, необходимых для обеспечения и проведения учебных сборов (стажировок) со студентами; назначение начальника учебного сбора, заместителей начальника учебного сбора по воспитательной и социально-правовой работе, тылу и технической части и старшин рот (сборов).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и проведения со студентами учебных сборов (стажировок) определяется в планах боевой подготовки соединений и частей отдельным разделом с обозначением расчетов расхода моторесурсов, боеприпасов, горюче-смазочных и других расходных материалов по установленным нормам.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студентов во время прохождения ими учебного сбора (стажировки) в войсках на хозяйственные и другие работы, не связанные с обеспечением учебного процесса и их бытового устройства, категорически запрещается, за исключением чрезвычайных ситуаций.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 начальника военной кафедры возлагается обеспечение своевременного и организованного прибытия студентов в воинскую часть, назначение начальника учебной части учебного сбора, разработка плана прохождения студентами учебного сбора (стажировки) и обеспечение качественного проведения с ними занятий, подбор студентов на должности командиров взводов, заместителей командиров взводов, командиров отделений (расчетов, экипажей) и их подготовка к выполнению своих должностных обязанностей; проведение инструкторско-методических занятий; осуществление контроля за подготовкой преподавателей к занятиям и качеством их проведения, организация и проведение выпускных экзаменов.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Студенты, прибывшие для прохождения учебного сбора, распределяются по отделениям (расчетам, экипажам), из которых создаются учебные взводы численностью 25 человек и роты (батареи) в составе 3-4 взводов.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Созданные подразделения составляют учебный сбор.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Начальником учебного сбора назначается один из заместителей командира части (соединения), на базе которой организуются и проводятся учебные сборы студентов.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учебного сбора является прямым начальником всего личного состава сбора.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Командирами курсантских рот на период прохождения студентами учебных сборов назначаются офицеры части, на базе которой проводятся сборы или офицеры-преподаватели военных кафедр.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Командиры взводов, заместители командиров взводов, командиры отделений (расчетов, экипажей) назначаются из числа студентов, предварительно подготовленных на военных кафедрах к исполнению этих должностей.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Офицеры, прапорщики (мичманы) и сержанты (старшины) воинских частей, выделенные для проведения учебного сбора студентов, объявляются в приказе по части и на весь период сбора освобождаются от своих служебных обязанностей по занимаемым штатным должностям.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должностных лиц, выделенных для проведения учебных сборов со студентами учебных заведений, производится только в исключительных случаях.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Студенты учебных заведений, направленные на учебные сборы (стажировки), обеспечиваются в воинских частях предметами вещевого имущества по нормам и в порядке, установленном для военнообязанных, призванных на учебные сборы. 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Прием зачетов и проведение курсовых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 выпускных экзаменов 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Студенты, проходящие военную подготовку, в период экзаменационной сессии сдают зачеты и экзамены. Количество зачетов и экзаменов определяется программой военной подготовки, но не более 3 зачетов и 3 экзаменов, включая и выпускной за весь период обучения.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По завершении учебного сбора (стажировки) в воинских частях студенты сдают экзамены. В зависимости от специальности они проводятся в войсках или на военных кафедрах вузов.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выпускного экзамена выделяются 3 дня на учебный взвод (2 дня на подготовку и 1 день - на сдачу экзаменов).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К выпускным экзаменам допускаются студенты, прошедшие полный курс военной подготовки на военной кафедре и учебные сборы (стажировку) в воинских частях.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Экзаменационные билеты разрабатываются военными кафедрами в объеме учебной программы и утверждаются председателями экзаменационных комиссий.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Студенты, не сдавшие выпускной экзамен по военной подготовке, в офицерский состав не аттестуются.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сдача выпускного экзамена по военной подготовке разрешается до окончания вуза.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приема у студентов выпускных экзаменов по военной подготовке в каждом вузе назначается экзаменационная комиссия.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военных кафедрах, осуществляющих подготовку студентов по двум и более военным специальностям, экзаменационная комиссия может подразделяться на подкомиссии по каждой военной специальности.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Председателями военных комиссий (подкомиссий) назначаются командиры воинских частей (кораблей), соединений, офицеры учебных центров и военно-учебных заведений Министерства обороны Республики Казахстан. Председателями экзаменационных комиссий (подкомиссий) по приему выпускных экзаменов у студентов в войсках (силах) назначаются командиры тех частей (кораблей) и соединений, при которых проводятся учебные сборы (стажировки) студентов. В их состав включаются офицеры этих воинских частей (кораблей) и военных кафедр, имеющие высшие военное или высшее военно-специальное образование и специальность, соответствующую профилю военной подготовки студентов, кроме того, в состав данных комиссий могут включаться представители вузов.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экзаменационных комиссий назначаются приказом Министра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выпускных экзаменов в вузах выплата суточных и квартирных денег, а также проезд в оба конца председателям и членам экзаменационных комиссий (подкомиссий), назначенных из войск (сил), производится за счет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По завершении приема выпускных экзаменов председатель экзаменационной комиссии составляет отчет, в котором указывает персональный состав экзаменационной комиссии, количество студентов, допущенных к выпускным экзаменам и фактически сдавших выпускные экзамены по военной подготовке, итоги экзаменов, положительные стороны и недостатки в усвоении студентами учебной программы по военной подготовке, вносит предложения по повышению качества военного обучения студентов.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представляются в Министерство обороны Республики Казахстан. 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Аттестация студентов на присвоение воинского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звания офицерского состава по запасу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51. Студенты-мужчины, прошедшие полный курс военной подготовки и учебные сборы (стажировку) в войсках (Военно-Морских Силах), сдавшие выпускные экзамены по военной подготовке и признанные годными по состоянию здоровья к службе в Вооруженных Силах Республики Казахстан на должностях офицерского состава, аттестуются на присвоение воинского звания офицеров запаса. Аттестуемые на присвоение воинского звания офицеров запаса в сроки, согласованные с военкоматами, направляются для медицинского освидетельствования в соответствующие военно-врачебные комиссии, Студенты, не прошедшие медицинское освидетельствование в установленные сроки, либо признанные военно-врачебными комиссиями негодными к военной службе, на присвоение воинского звания офицерского состава по запасу не аттестуются.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Студенты-женщины аттестуются на присвоение воинского звания офицерского состава по запасу после прохождения курса военно-медицинской (специальной) подготовки в учебном заведении и сдачи экзамена за курс военно-медицинской (специальной) подготовки.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51 внесены изменения - постановлением Правительства РК от 15 апреля 1996 г. N 443. 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 VII. Военно-патриотическая и оборонно-массовая работа 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Военные кафедры совместно с общественными организациями вуза организуют и проводят работу по разъяснению студентам важности государственной политики в области обороны и безопасности Республики Казахстан, формированию у них верности конституционному долгу, бдительности, патриотизма и интернационализма, готовности к защите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Военные кафедры систематически поддерживают связь с воинскими частями и кораблями, военно-учебными заведениями Министерства обороны Республики Казахстан и военными комиссариатами, оказывают помощь общественным организациям в проведении оборонно-массовой работы в вузах. 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VIII. Учебная материально-техническая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база военных кафедр 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Учебную материально-техническую базу военной кафедры составляет комплекс материальных и технических средств, зданий и сооружений, предназначенных для обеспечения качественной подготовки студентов по установленным военным специальностям в соответствии с учебными программами.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Учебная материально-техническая база является материальной основой организации и проведения всего учебно-воспитательного процесса со студентами и должна соответствовать современному развитию науки и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К учебной материально-технической базе военных кафедр относятся: учебное вооружение и военная техника, лабораторное оборудование, учебно-тренировочные и другие технические средства обучения, приборы, наглядные пособия, аудитории, классы, кабинеты-лаборатории, библиотеки, преподавательские комнаты, лаборантские, другие учебные и учебно-вспомогательные помещения, учебные поля, специальные учебно-тренировочные комплексы, учебные городки, строевые плацы, тиры, учебные центры (полигоны) и другие объекты, предназначенные для отработки задач общевойсковой и специальной подготовки и проведения учебных сборов, учебные мастерские, автомобильные гаражи, ангары, парки для гусеничных машин, причалы, пункты технического обслуживания, склады для хранения военной техники, оружия, приборов, военно-учебного и другого имущества, учебники и учебные пособия.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командирской подготовки с офицерским составом военных кафедр и отработки со студентами тактических огневых задач, предусмотренных программой военной подготовки, кафедры используют при необходимости полевую учебную базу воинских частей и военно-учебных заведений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Размещение военной кафедры должно обеспечивать ее изолированное расположение от других кафедр и подразделений вуза и возможность организации и поддержания внутреннего распорядка в соответствии с действующими воинскими уставами.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Выделяемые военной кафедре учебные помещения оборудуются по дисциплинам (разделам) программы обучения и должны использоваться только для занятий и самостоятельной работы студентов по военной подготовке: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Аудитории, лаборатории и другие учебные помещения, предназначенные для проведения занятий по военной подготовке, оснащаются техническими средствами обучения, табельными образцами учебного вооружения и военной техники, приборами, агрегатами и макетами.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емкость учебных и учебно-вспомогательных помещений, выделяемых для военной кафедры, должны обеспечивать полную отработку программ военной подготовки студентов.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Воинскими уставами, руководствами, наставлениями, инструкциями, топографическими и морскими картами, учебниками и иностранной литературой военные кафедры обеспечиваются довольствующими органами Министерства обороны Республики Казахстан бесплатно.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Другая учебная литература, множительная, проекционная аппаратура и вычислительная техника (компьютеры) приобретаются за счет учебного заведения.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Порядок обеспечения военных кафедр учебным вооружением, военной техникой, военно-учебным имуществом и другими материальными средствами, а также организация их хранения, эксплуатации, ремонта и учета определяются совместной инструкцией, разрабатываемой Министерством обороны, Министерством образования Республики Казахстан, министерствами и ведомствами, в ведении которых находятся вузы.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Табели обеспечения военных кафедр учебным вооружением, военной техникой, военно-учебным имуществом и другими материальными средствами разрабатываются Министерством обороны совместно с Министерством образования Республики Казахстан, министерствами и ведомствами, в ведении которых находятся вузы.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Для проведения со студентами практических занятий с вооружением, военной техникой и в поле вузами за счет фондов и средств министерств и ведомств, которым они подчинены, через вещевую службу Министерства обороны Республики Казахстан приобретается специальная одежда.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комплект спецодежды в зависимости от климатических условий должны входить: сапоги кирзовые, валенки, куртка хлопчатобумажная ватная, телогрейка ватная, шаровары ватные, куртка и брюки хлопчатобумажные для обслуживания техники, шапка-ушанка, пилотка (берет), ремень поясной, китель закрытый и брюки хлопчатобумажные в сапоги, плащ-палатка хлопчатобумажная.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Спецодежда приобретается вузами из расчета - 1 комплект на 10 студентов, привлекаемых к военной подготовке, со сроком ее использования в течение 2 лет. Военным кафедрам, на которых военную подготовку проходят менее 250 студентов, вузами приобретается 30 комплектов спецодежды.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Учебными кино- и видеофильмами, в том числе секретными и совершенно секретными, а также каталогами кинофильмов с краткой их аннотацией военные кафедры обеспечиваются кинопрокатными базами (кинопрокатными пунктами) Министерства обороны Республики Казахстан по годовым планам-заявкам военных кафедр, высылаемым в управление боевой подготовки Министерства обороны Республики Казахстан до начала учебного года. Показ военно-учебных кинофильмов для студентов, проходящих военную подготовку, организуется в соответствии с установленным порядком их демонстрирования и проводится в объеме программ военного обучения студентов. Расходы по отправке и возвращению учебных кинофильмов с кинопрокатных баз на военные кафедры производится за счет средств, отпускаемых на боевую подготовку войск. Грифованные кинофильмы пересылаются через спецсвязь (фельдсвязь) и учреждения фельдъегерской почтовой связи Министерства обороны Республики Казахстан или могут перевозиться нарочным в порядке, установленном для доставки секретных документов. 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IХ. Внутренняя служба и внутренний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порядок на военных кафедрах 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Внутренняя служба и внутренний порядок на военных кафедрах организуются применительно к требованиям действующих воинских уставов с учетом особенностей размещения военной кафедры и организации учебного процесса. Распорядок для военной кафедры разрабатывается начальником военной кафедры и утверждается ректором вуза.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Для поддержания внутреннего порядка на военной кафедре назначается наряд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дежурного по кафедре, назначаемого из числа офицеров;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дневальных по кафедре, назначаемых из числа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дежурных по учебным взводам, назначаемых из числа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дежурного по парку, назначаемого из состава учебно-вспомогательного состава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наряд при выполнении своих обязанностей руководствуется действующими воинскими уставами и инструкцией, утверждаемой начальником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Дежурные по кафедре и парку в зависимости от условий размещения, организации охраны и численности личного состава кафедры могут назначаться на сутки или на период учебного дня согласно приказу начальника военной кафедры.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Х. Контроль за служебной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военных кафедр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64. Военные кафедры подвергаются всесторонним проверкам и проверкам по отдельным вопросам их работы в соответствии с планом, утвержденным Министром обороны Республики Казахстан. Проверки проводятся комиссиями Министерства обороны Республики Казахстан. В их состав могут включаться представители министерств и ведомств, в ведении которых находятся проверяемые учебные заведения.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Всесторонняя проверка военной кафедры проводится один раз в 5 лет. Кафедры, получившие неудовлетворительную оценку, проверяются повторно в следующем году после предыдущей проверки.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проведения проверок военных кафедр и оценка по их результатам определяются специальной инструкцией, разрабатываемой и утверждаемой Министерством обороны Республики Казахстан. 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ХI. Режим секретности и 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секретного делопроизводства 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Секретное делопроизводство на военных кафедрах организуется и ведется в порядке, установленном для воинских частей, организаций и учреждений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создание необходимых условий соблюдения режима секретности несут ректоры вузов и начальники военных кафедр.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Для ведения секретного делопроизводства и хранения секретных материалов на военных кафедрах создаются секретные части (библиотеки) или выделяются специальные лица из секретных отделов (частей) учебных заведений, на которые возлагается обеспечение хранения, учета и выдачи секретных материалов. Работники секретных частей подчиняются начальнику военной кафедры, а в порядке ведения секретного делопроизводства - начальникам секретных отделов (частей) учебных заведений. 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ХII. Служебная переписка и отчетность 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Начальнику военной кафедры в пределах его полномочий предоставляется право подписи служебных документов, которые оформляются на бланках военной кафедры. Начальники военных кафедр осуществляют служебную переписку с Министерством обороны, Министерством образования, министерствами и ведомствами Республики Казахстан, в ведении которых находятся вузы.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военных кафедр печатями, угловыми штампами осуществляется в порядке, определенном для воинских частей, учреждений и организаций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Планы (заявки) на проведение учебных сборов (стажировок) в воинских частях со студентами вузов и стажировок офицерского состава на очередной календарный год представляются в Министерство обороны Республики Казахстан к 1 июля года, предшествующего планируемому.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Ежегодные доклады по военной подготовке и проведению учебных сборов (стажировок) студентов в воинских частях представляются начальниками военных кафедр в соответствии с табелем срочных донесений. 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ХIII. Обеспечение офицерского состава,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прапорщиков военных кафедр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соответствующими видами довольствия 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Выплата денежного довольствия офицерскому составу (прапорщикам) военных кафедр производится высшим учебным заведением в размерах и в порядке, установленном для лиц офицерского состава (прапорщиков) Вооруженных Сил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перевозочные документы (денежные средства на путь следования) лицам офицерского состава (прапорщикам), проходящим военную службу на военных кафедрах, а также членам их семей выдаются на общих основаниях в соответствии с Руководством по оформлению воинских перевозок в Министерстве обороны Республики Казахстан и расчетам за них.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заработной платы учебно-вспомогательному персоналу военных кафедр производится высшим учебным заведением в порядке, установленном для сотрудников учебного заведения.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Офицерский состав, прапорщики и мичманы, проходящие военную службу на военных кафедрах, для обеспечения их положенными видами вещевого довольствия, жилплощадью, медицинским и санаторно-курортным обслуживанием прикрепляются к воинским частям, военно-учебным заведениям и учреждениям Министерства обороны Республики Казахстан. 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статье 36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 военных кафедрах при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учебных заведениях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 внесены изменения - постановлением Правительства РК   от 12 августа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803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З А Я В К 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на проведение учебных сборов (стажировок)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студентов в воинских частях (на кораблях) в 20__ г.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! Номер !Кол-во   !Сроки проведения   !Кол-во преподава-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специальности! ВУС   !студентов!сборов (стажировок)!телей, направля-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!       !         !-------------------!емых на сборы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!       !         ! начало  !  конец  !(стажировки)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!       !         !         !         !студентами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      !   2   !     3   !    4    !    5    !      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Итого: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Ректор                     (подпись)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Начальник военной кафедры  (подпись)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Утверждаю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Начальник Генерального штаба            к статье 36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Вооруженных Сил                 о военных кафедрах при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   учебных заведениях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"___" ____________ 19__ г.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 Л А 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проведения учебных сборов (стажировок) студентов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вузов в воинских частях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в 20__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2 внесены изменения - постановлением Правительства РК   от 12 августа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!Наиме-!Место!Ответ-!Вид   !Наиме-!Кол-! Сроки проведения!Кол-во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п/п!нова- !про- !ствен-!сборов!нова- !во  !-----------------!препода-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!ние   !веде-!ный за!(под- !ние   !сту-!нача-!конец!про- !вателей,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!учеб- !ния  !прове-!готов-!ВУС   !ден-!ло   !     !дол- !направ-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!ного  !сбо- !дение !ки)   !      !тов !     !     !жи-  !ленных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!заве- !ров  !сборов!      !      !    !     !     !тель-!со сту-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!дения !     !      !      !      !    !     !     !ность!дентами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 2   !  3  !  4   !  5   !  6   ! 7  !  8  !  9  ! 10 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Начальник структурного подразделения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обороны Республики Казахстан, ответственного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подготовку офицеров запаса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"___" ________________ 20__ г. 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3 октября 1994 г. N 1094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 О Л О Ж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военной подготовке студентов (курсантов)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высших учебных заведений по программе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офицеров запаса 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Военная подготовка студентов (курсантов) дневных (очных) высших учебных заведений по программе офицеров запаса организуется с целью подготовки офицеров запаса для Вооруженных Сил Республики Казахстан по разнарядке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именуются: военная подготовка студентов (курсантов) высших учебных заведений по программе офицеров запаса - военная подготовка, студенты (курсанты) высших учебных заведений - студенты, высшие учебные заведения - вузы.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12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Военная подготовка проводится на военных кафедрах при вузах, перечень которых утверждается Правительством Республики Казахстан по представлению Министерства обороны по согласованию с Министерством образования Республики Казахстан, министерствами и ведомствами, в ведении которых находятся вузы.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военной подготовки студентов (наименование военно-учетных специальностей), по которому осуществляется подготовка офицеров запаса на военных кафедрах вузов, устанавливается Министерством обороны по согласованию с Министерством образования Республики Казахстан, министерствами и ведомствами, в ведении которых находятся вузы.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Военная подготовка на военных кафедрах при вузах, как правило, начинается со второго или третьего курса и заканчивается на предпоследнем курсе учебным сбором (стажировкой) в воинских частях.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Военная подготовка является одним из видов обучения и включается в учебные планы вузов как самостоятельная учебная дисциплина.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Военно-медицинское усовершенствование врачей и провизоров-офицеров (рядовых и сержантов) медицинской службы запаса проводится в период их специализации (усовершенствования) на всех циклах (включая платные) продолжительностью 1,5 и более месяцев.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сроки начала и окончания военной подготовки на военной кафедре при вузе определяются учебным планом.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военной подготовке привлекаются студенты в возрасте до 27 лет, годные к военной службе по состоянию здоровья, а по ряду военно-учетных специальностей, определяемых Министерством обороны Республики Казахстан, также студентки.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Годность студентов к военной службе определяется по результатам их медицинского освидетельствования военно-врачебными комиссиями перед началом военной подготовки, а также перед началом учебных сборов (стажировок) в войсках.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12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военной подготовки при вузах создаются военные кафедры и циклы.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военной подготовки определяется Положением о военных кафедрах при высших учебных заведениях, утверждаемым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- военные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военной подготовкой осуществляется Министерством обороны совместно с Министерством образования Республики Казахстан, министерствами и ведомствами, в ведении которых находятся вузы.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Министерство обороны Республики Казахстан возлагается: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установление по согласованию с Министерством образования Республики Казахстан военных специальностей, по которым студенты вузов подлежат подготовке по программе офицеров запаса; времени для проведения учебных сборов (стажировок);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разработка и утверждение совместно с Министерством образования Республики Казахстан (министерствами и ведомствами, в ведении которых находятся вузы) программ военной подготовки с учетом получаемых гражданских специальностей, табелей вооружения, военной техники, военно-учебного и другого имущества, необходимого для обеспечения военной подготовки, кроме военной кафедры Международного Казахско-Турецкого университета имени Х.А. Ясави;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организация и проведение учебных сборов (стажировок) студентов в воинских частях, создание при вузах необходимой учебной материально-технической базы для военной подготовки;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создание специальных экзаменационных комиссий для приема выпускных экзаменов по военной подготовке, организация их проведения;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контроль за военной подготовкой, соблюдением на военных кафедрах режима секретности и сохранением государственной и военной тайны;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руководство деятельностью военных кафедр по вопросам учебной, методической и научно-исследовательской работы и повышения квалификации профессорско-преподавательского состава, в том числе выделения для преподавателей мест в адъюнктуре высших учебных заведений;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(подпункт "ж" исключен - постановлением Правительства РК от 15 апреля 1996 г. N 443)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подбор и назначение военнослужащих на штатные должности военных кафедр при вузах;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обеспечение военных кафедр учебным вооружением, боеприпасами, военной техникой, автомобильным транспортом, учебно-тренировочными средствами, приборами, аппаратурой, инструментом, запасными частями к военной технике, а также воинскими уставами, необходимыми наставлениями, руководствами, инструкциями, топографическими и морскими картами, учебниками по военной подготовке и иностранной литературой, выделение лимитов на горюче-смазочные и другие материалы.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военных кафедр секретными и совершенно секретными образцами вооружения, военной техники, аппаратуры, приборов и литературой к ним, а также соответствующими уставами, наставлениями, руководствами, инструкциями, учебниками и иностранной литературой производится в объеме программ военной подготовки с соблюдением установленного режима секретности;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производство среднего и капитального ремонта, монтаж (демонтаж) и наладка (настройка) вооружения, военной техники и автомобильного транспорта военных кафедр.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военных кафедр материально-техническими средствами, а также осуществление работ, предусмотренных в настоящем пункте, производится Министерством обороны Республики Казахстан безвозмездно.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7 внесены изменения - постановлением Правительства РК от 26 августа 1998 г. N 802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P980802_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8. На Министерство образования, министерства и ведомства, в ведении которых находятся вузы, возлагается: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организация военной подготовки при вузах в соответствии с утвержденными программами и установленными военными специальностями;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определение в учебных планах порядка прохождения военной подготовки с выделением для этого необходимого учебного времени в соответствии с пунктами 11-12 настоящего Положения;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создание в вузах условий, обеспечивающих размещение и содержание военных кафедр в соответствии с требованиями, установленными для работы с вооружением, военной техникой, литературой и сохранение государственной и военной тайны при проведении военной подготовки;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создание и содержание на военных кафедрах при вузах необходимой учебной материально-технической базы, кроме оснащения техникой, вооружением, оборудованием и литературой, получаемыми от Министерства обороны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рассмотрение и утверждение штатных расписаний военных кафедр производится по согласованию с Министерством обороны.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выделение ассигнований для организации военной подготовки, а также средств для выплаты денежного довольствия лицам офицерского состава, прапорщикам, состоящим на действительной военной службе, и заработной платы инженерно-техническому и учебно-вспомогательному составу военных кафедр.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"д" - в редакции постановления Правительства РК от 15 апреля 1996 г. N 443.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руководства военной подготовкой в министерствах и ведомствах, в ведении которых находятся вузы, создаются самостоятельные отделы, группы или устанавливаются штатные должности лиц, ответственных за организацию военной подготовки.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ответственных за организацию военной подготовки замещаются офицерами запаса, имеющими высшее военное или высшее военно-специальное образование.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Непосредственную ответственность за организацию военной подготовки при вузе, создание для этого необходимой учебной материально-технической базы, обеспечение сохранности вооружения и военной техники, строгое соблюдение режима секретности несут ректоры вузов.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ректора вуза возлагается: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выделение необходимого количества учебных часов для военной подготовки на военной кафедре при вузе (в учебное время), времени для проведения учебных сборов (стажировок) студентов в воинских частях (в каникулярное время), а также времени для приема экзаменов, зачетов и на подготовку к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разработка проекта штатного расписания военной кафедры и выделение ей необходимой численности руководящего, профессорско-преподавательского состава, инженерно-технического и учебно-вспомогательного персонала для проведения военной подготовки и обслуживания военной техники;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определение форм и методов организации и проведения военной подготовки в соответствии с Положением о военных кафедрах;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обеспечение изолированного размещения военной кафедры, выделение ей в соответствии с учебными программами необходимых учебных и служебных помещений и объектов для проведения занятий, их содержание и ремонт;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оказание военной кафедре учебно-методической помощи в организации изучения студентами военных дисциплин в тесной связи с дисциплинами, изучаемыми на других кафедрах;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обеспечение издания разрабатываемых на военных кафедрах методических пособий;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выделение денежных средств на все виды деятельности военной кафедры, предусмотренные учебными программами, за исключением тех видов деятельности, которые финансируются Министерством обороны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организация в соответствии с установленными требованиями эксплуатации, хранения и обеспечения сбережения вооружения и военной техники;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утверждение годового плана работы военной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обсуждение на заседании ректората или ученого совета вуза состояния военной подготовки;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использование лиц офицерского состава военной кафедры по прямому предназначению в соответствии с Положением о военных кафедрах при высших учебных заведениях.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вуза по представлению начальника военной кафедры может поощрять военнослужащих военной кафедры за достигнутые ими высокие показатели в учебной, методической, научно-исследовательской и общественной работе.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недостатки в учебной работе на военнослужащих военной кафедры ректором вуза может быть возбуждено ходатайство перед соответствующими органами Министерства обороны Республики Казахстан о наложении дисциплинарного взыскания или об откомандировании с военной кафедры.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военную подготовку в вузе отводится не менее 450 часов обязательных занятий под руководством преподавателей. Конкретное количество часов на военную подготовку и их распределение по видам занятий устанавливается Программой военной подготовки в зависимости от военных специальностей, типа вуза и контингента студентов.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обязательных занятий под руководством преподавателя не должен превышать 6 часов в день. Необходимое время для самостоятельной работы студентов планируется в дни военной подготовки в пределах 8-часового учебного дня.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Учебные сборы (стажировки) студентов в воинских частях организуются Министерством обороны Республики Казахстан на завершающем этапе военной подготовки и проводятся, как правило, перед последним курсом обучения в каникулярное время.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учебных сборов (стажировок) студентов в воинских частях по всем военным специальностям определяет Министр обороны Республики Казахстан, но не более 30 дней (кроме специальности "Штурманская авиация").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летной стажировки по военной специальности "Штурманская авиация" 75 дней, в том числе 30 дней - в каникулярное время после окончания предпоследнего курса и 45 дней - после защиты дипломных проектов (работ).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прохождения учебных сборов (стажировок) в воинских частях студенты выполняют обязанности и несут ответственность, установленные Законом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всеобщей воинской обязанности и военной службе". Студенты в период прохождения учебных сборов (стажировок) именуются курсантами.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студентам стипендий за время учебных сборов (стажировок) производится вузами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прохождения учебных сборов (стажировок) в воинских частях освобождаются студенты, признанные военно-врачебными комиссиями негодными по состоянию здоровья для прохождения учебных сборов (стажировок). В связи с этим они освобождаются в вузе от сдачи экзаменов по военной подготовке и в офицерский состав запаса не аттестуются.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 военной подготовки студенты сдают зачеты и экзамены. После прохождения всей программы военной подготовки и учебных сборов (стажировок) студенты сдают выпускные экзамены, которые проводятся в воинских частях или на военных кафедрах при вузах и принимаются специальными экзаменационными комиссиями.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Оценки, полученные студентами на экзаменах по военной подготовке, учитываются наравне с оценками, полученными по другим дисциплинам.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Студенты, систематически не посещающие занятия по военной подготовке без уважительных причин, уклоняющиеся от прохождения учебных сборов в воинских частях или нарушающие дисциплину в процессе обучения на военных кафедрах, во время сборов (стажировок), по представлению начальников военных кафедр приказами ректоров вузов отстраняются от занятий по военной подготовке.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Студентам, сдавшим экзамены по военной подготовке и аттестованным в офицерский состав запаса, в установленном порядке присваивается соответствующее воинское звание офицера запаса. Присвоение воинских званий приурочивается к окончанию студентами вуза.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должности начальников военных кафедр и заместителей начальников военных кафедр, начальников учебных частей - заместителей начальников военных кафедр, начальников циклов - старших преподавателей, а также на должности старших преподавателей и преподавателей военных кафедр назначаются офицеры, состоящие на военной службе, имеющие высшее военное или высшее военно-специальное образование либо, как исключение, имеющие высшее образование и склонные к преподавательской работе. Указанные должности в первую очередь комплектуются военнослужащими, имеющими ученые степени.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должности профессорско-преподавательского состава военных кафедр при отсутствии возможности комплектования их кадровыми офицерами могут замещаться офицерами запаса, которые отвечают указанным требованиям.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 запаса на должности профессорско-преподавательского состава назначаются ректорами вузов по представлению начальников военных кафедр.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заместителя начальника военной кафедры устанавливается на кафедрах с общей численностью профессорско-преподавательского состава 20 и более человек, осуществляющих военную подготовку по двум и более военно-учетным специальностям различных родов войск.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15 внесены изменения - постановлением Правительства РК от 15 апреля 1996 г. N 443.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16. Назначение военнослужащих на штатные должности военных кафедр и их перемещение производятся Министерством обороны Республики Казахстан. Кандидатуры на должности начальников военных кафедр, заместителей начальников военных кафедр, начальников учебных частей - заместителей начальников военных кафедр согласовываются с ректорами вузов, Министерством образования Республики Казахстан и министерствами и ведомствами Республики Казахстан, в ведении которых находятся вузы, на все другие должности - с ректорами соответствующих вузов.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Увольнение с военной службы лиц офицерского состава военных кафедр производится в порядке, установленном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Офицеры и прапорщики, назначаемые на штатные должности военных кафедр, состоят на военной службе и за ними сохраняются все права, преимущества и льготы, установленные для военнослужащих.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обеспечиваются вещевым имуществом, специальным техническим обмундированием, жилой площадью, медицинским обслуживанием и санаторно-курортным лечением, а также другими видами натурального довольствия на общих основаниях с офицерами и прапорщиками за счет сметы и фондов Министерства обороны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17 внесены изменения - постановлениями Правительства РК от 26 августа 1998 г. N 802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P980802_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 сентября 1999 г. N 1282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P991282_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6 февраля 2001 г. 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Р010195_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27 августа 2001 г. N 1109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P011109_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6 ноября 2001 г. N 1403  </w:t>
      </w:r>
      <w:r>
        <w:rPr>
          <w:rFonts w:ascii="Times New Roman"/>
          <w:b w:val="false"/>
          <w:i w:val="false"/>
          <w:color w:val="000000"/>
          <w:sz w:val="28"/>
        </w:rPr>
        <w:t xml:space="preserve">Р011403_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12 августа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803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18. Присвоение ученых званий профессора и доцента военнослужащим из числа преподавательского состава военных кафедр вузов производится в соответствии с Положением о порядке присуждения ученых степеней и присвоения ученых званий, утвержденным Президиумом Высшей аттестационной комиссии при Кабинете Министров Республики Казахстан от 7 апреля 1993 г. При этом: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 присвоению ученого звания профессора могут быть представлены доктора наук, назначенные на должности начальников военных кафедр, заместителей начальников военных кафедр, начальников циклов - старших преподавателей;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 присвоению ученого звания доцента могут быть представлены доктора наук и кандидаты наук, назначенные на должности начальников военных кафедр, заместителей начальников военных кафедр, начальников учебных частей - заместителей начальников военных кафедр, начальников циклов - старших преподавателей и старших преподавателей.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присвоению ученого звания профессора в виде исключения могут быть представлены начальники военных кафедр, имеющие ученую степень кандидата наук, к ученому званию доцента - лица с высшим образованием, не имеющие ученой степени, назначенные на должности начальников военных кафедр, заместителей начальников военных кафедр, начальников учебных частей - заместителей начальников военных кафедр, начальников циклов - старших преподавателей, при условии, если отвечают требованиям Положения о порядке присуждения ученых степеней и присвоения ученых званий.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охраны вооружения, военной техники и имущества выделенных вузам для военной подготовки, а также секретных частей и библиотек организуется вневедомственная охрана за счет средств министерств и ведомств Республики Казахстан, в ведении которых находятся вузы.  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3 октября 1994 г. N 1094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 Е Р Е Ч Е Н 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высших учебных заведений, в которых устанавливается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военная подготовка студентов (курсантов)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 программе офицеров запаса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Перечень - в редакции постановления Правительства РК от 23 апреля 1997 г. N 638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P970638_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Внесены изменения - постановлениями Правительства РК от 6 ноября 1997 г. N 1500 </w:t>
      </w:r>
      <w:r>
        <w:rPr>
          <w:rFonts w:ascii="Times New Roman"/>
          <w:b w:val="false"/>
          <w:i w:val="false"/>
          <w:color w:val="ff0000"/>
          <w:sz w:val="28"/>
        </w:rPr>
        <w:t xml:space="preserve">  P971500_ </w:t>
      </w:r>
      <w:r>
        <w:rPr>
          <w:rFonts w:ascii="Times New Roman"/>
          <w:b w:val="false"/>
          <w:i w:val="false"/>
          <w:color w:val="ff0000"/>
          <w:sz w:val="28"/>
        </w:rPr>
        <w:t>  ; от 2 марта 1998 г. N 160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Р980160_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24 марта 1998 г. N 256 </w:t>
      </w:r>
      <w:r>
        <w:rPr>
          <w:rFonts w:ascii="Times New Roman"/>
          <w:b w:val="false"/>
          <w:i w:val="false"/>
          <w:color w:val="ff0000"/>
          <w:sz w:val="28"/>
        </w:rPr>
        <w:t xml:space="preserve">  P980256_ </w:t>
      </w:r>
      <w:r>
        <w:rPr>
          <w:rFonts w:ascii="Times New Roman"/>
          <w:b w:val="false"/>
          <w:i w:val="false"/>
          <w:color w:val="ff0000"/>
          <w:sz w:val="28"/>
        </w:rPr>
        <w:t>  ; от 26 августа 1998 г. N 802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Р980802_ </w:t>
      </w:r>
      <w:r>
        <w:rPr>
          <w:rFonts w:ascii="Times New Roman"/>
          <w:b w:val="false"/>
          <w:i w:val="false"/>
          <w:color w:val="ff0000"/>
          <w:sz w:val="28"/>
        </w:rPr>
        <w:t>  ; от 1 сентября 1999 г. N 1282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P991282_ </w:t>
      </w:r>
      <w:r>
        <w:rPr>
          <w:rFonts w:ascii="Times New Roman"/>
          <w:b w:val="false"/>
          <w:i w:val="false"/>
          <w:color w:val="ff0000"/>
          <w:sz w:val="28"/>
        </w:rPr>
        <w:t>  ; от 7 сентября 1999 г. N 1319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Р991319_ </w:t>
      </w:r>
      <w:r>
        <w:rPr>
          <w:rFonts w:ascii="Times New Roman"/>
          <w:b w:val="false"/>
          <w:i w:val="false"/>
          <w:color w:val="ff0000"/>
          <w:sz w:val="28"/>
        </w:rPr>
        <w:t>  ; постановлением Правительства РК от 26 июня 2000 года N 943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P000943_ </w:t>
      </w:r>
      <w:r>
        <w:rPr>
          <w:rFonts w:ascii="Times New Roman"/>
          <w:b w:val="false"/>
          <w:i w:val="false"/>
          <w:color w:val="ff0000"/>
          <w:sz w:val="28"/>
        </w:rPr>
        <w:t>  ; от 12 августа 2000 г. N 1249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P001249_ </w:t>
      </w:r>
      <w:r>
        <w:rPr>
          <w:rFonts w:ascii="Times New Roman"/>
          <w:b w:val="false"/>
          <w:i w:val="false"/>
          <w:color w:val="ff0000"/>
          <w:sz w:val="28"/>
        </w:rPr>
        <w:t>  ; от 6 февраля 2001 г. N 195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Р010195_ </w:t>
      </w:r>
      <w:r>
        <w:rPr>
          <w:rFonts w:ascii="Times New Roman"/>
          <w:b w:val="false"/>
          <w:i w:val="false"/>
          <w:color w:val="ff0000"/>
          <w:sz w:val="28"/>
        </w:rPr>
        <w:t>  ; от 27 августа 2001 г. N 1109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P011109_ </w:t>
      </w:r>
      <w:r>
        <w:rPr>
          <w:rFonts w:ascii="Times New Roman"/>
          <w:b w:val="false"/>
          <w:i w:val="false"/>
          <w:color w:val="ff0000"/>
          <w:sz w:val="28"/>
        </w:rPr>
        <w:t>   ; от 6 ноября 2001 г. N 1403 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Р011403_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17 мая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Университеты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государственный национальный университет имени Аль-Фараби,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национальный технический университет,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государственный аграрный университет,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государственный медицинский университет имени С.Д.Асфендиярова,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государственный юридический университет,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Акмолинский аграрный университет имени С.Сейфуллина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Карагандинский государственный технический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Павлодарский государственный университет имени С.Торайгырова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Южно-Казахстанский технический университет,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Алматинский государственный университет 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Северо-Казахстанский университет,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Таразский государственный университет имени М.Х.Дулати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Международный Казахско-Турецкий университет имени Х.А. Ясави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Кызылординский государственный университет имени Коркыт 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Восточно-Казахстанский технический университет имени Д.Серикбаева, город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казенное предприятие "Западно-Казахстанский аграрно-технический университет имени Жангир хана", город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университет международных отношений и мировых языков имени Абылай хана,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казенное предприятие "Евразийский национальный университет имени Л.Н. Гумилева",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Медицинские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Акмолинская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Семипалатинская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Южно-Казахстанская государственная медицинская академия,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Карагандинский металлургический институт, г.Темиртау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Другие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Актюбинское высшее военное авиационное училище имени дважды Героя Советского Союза Т.Я.Бегельдинова Министерства обороны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 Гражданской авиации, г.Алматы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"Казахская государственная академия управления имени Турара Рыскулова", город Алматы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