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0909" w14:textId="df10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пеpеpаспpеделении госудаpственного кpедита, пpедоставленного Российской Федеpацией Республики Казахстан</w:t>
      </w:r>
    </w:p>
    <w:p>
      <w:pPr>
        <w:spacing w:after="0"/>
        <w:ind w:left="0"/>
        <w:jc w:val="both"/>
      </w:pPr>
      <w:r>
        <w:rPr>
          <w:rFonts w:ascii="Times New Roman"/>
          <w:b w:val="false"/>
          <w:i w:val="false"/>
          <w:color w:val="000000"/>
          <w:sz w:val="28"/>
        </w:rPr>
        <w:t>Постановление Кабинета Министpов Республики Казахстан от 30 сентябpя 1994 г. N 1082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погашения задолженности Государственной акционерной
компании "Кен дала" за поставленную из Российской Федерации 
сельскохозяйственную технику в 1992-1993 годах Кабинет Министров
Республики Казахстан постановляет:
</w:t>
      </w:r>
      <w:r>
        <w:br/>
      </w:r>
      <w:r>
        <w:rPr>
          <w:rFonts w:ascii="Times New Roman"/>
          <w:b w:val="false"/>
          <w:i w:val="false"/>
          <w:color w:val="000000"/>
          <w:sz w:val="28"/>
        </w:rPr>
        <w:t>
        Выделить дополнительно Государственной акционерной компании
"Кен дала" квоту государственного кредита, предоставленного 
Российской Федерацией Республике Казахстан на 1994 год, на 
3,6588 млрд. российских рублей за счет уменьшения квоты 
Республиканского производственного объединения "Медтехника" на
0,6588 млрд. российских рублей и Министерства транспорта и
коммуникаций Республики Казахстан (Министерство связи Республики
Казахстан) на 3 млрд. российских рублей, утвержденных постановлением
Кабинета Министров Республики Казахстан от 9 апреля 1994 г. N 360
Об использовании и обслуживании государственного кредита, 
предоставленного Российской Федерацией Республике Казахстан на
1994 год".
</w:t>
      </w:r>
      <w:r>
        <w:br/>
      </w:r>
      <w:r>
        <w:rPr>
          <w:rFonts w:ascii="Times New Roman"/>
          <w:b w:val="false"/>
          <w:i w:val="false"/>
          <w:color w:val="000000"/>
          <w:sz w:val="28"/>
        </w:rPr>
        <w:t>
        Министерству финансов Республики Казахстан заключить с 
Государственной акционерной компанией "Кен дала" кредитный договор 
на использование квот указанного кредита под гарантии глав 
Акмолинской, Актюбинской, Жамбылской, Кзыл-Ординской, Кокшетауской,
Кустанайской, Северо-Казахстанской, Талдыкорганской и Тургайской 
областных администраций.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