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afc5" w14:textId="869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Правил ношения предметов форменной одежды, обуви и снаряжения работников органов налоговой службы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сентября 1994 г. N 1037. Утратило силу постановлением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форменной одежды для работников органов налоговой службы Министерства финансов Республики Казахстан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бесплатной выдачи предметов форменной одежды и обуви работникам органов налоговой службы Министерства финансов Республики Казахстан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знаков различия для работников органов налоговой службы Министерства финансов Республики Казахстан, которым присвоены классные чины, согласно приложению N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ношения предметов форменной одежды и обуви работниками органов налоговой службы Министерства финансов Республики Казахстан согласно приложению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организовать размещение заказов на изготовление форменной одежды и обеспечение ею по нормам работников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сентября 1994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форменной одежды для работников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службы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Форма одежды для Главного государственного советника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налоговой службы и государственных советников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I, II, III рангов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Парадно-выходная форма одежды (мужская)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Папаха из каракуля серого цвета с суконным верхом светло-голубого цвета с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белого цвета с околышем светло-голубого цвета и кантами синего цвета с кокардой золотистого цвета с изображением Государственного герба Республики Казахстан и позолоченным шитьем на околыше, козырьке и плетенном ремешке.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 двубортное серого цвета с кантами синего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 на обшлагах с петлицами и петличными знаками. Пошив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(пальто) летний двубортный из смесовой ткани 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белого цвета с кантом синего цвета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позолоченным шитьем на воротнике и обшлагах с петлицами и петличными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серого цвета с кантами и лампасами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Сорочка белого цвета с галстуком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кожаные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шевровые.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Парадно-выходная форма одежды (женская)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Кубанка из каракуля серого цвета с суконным верхом светло-голубого цвета с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белого цвета с кантами синего цвета с кокардой золотистого цвета с изображением Государственного герба Республики Казахстан с позолоченным шитьем.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 двубортное серого цвета с кантами синего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 на обшлагах с петлицами и петличными знаками. Пошив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(пальто) летний двубортный из смесовой ткани 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белого цвета с кантом синего цвета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позолоченным шитьем на воротнике и обшлагах с петлицами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петличными 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серого 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Платье из ткани голубого цвета с петлицами и петличными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Сорочка (блузка) белого цвета с галстуком темно-синего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кожаные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шевровые, закрытые.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Повседневная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кубанка, такие же как парадно-выходная форма одежды.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Фуражка шерстяная темно-серого цвета с околышем светло-голубого цвета и кантами синего цвета с кокардой золотистого цвета с изображением Государственного герба Республики Казахстан и позолоченным шитьем на околыше, козырьке и плетенном ремешке.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темно-серого цвета с кантами синего цвета с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темно-серого цвета с кантами синего цвета с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 двубортное темно-серого цвета с кантами синего цвета на обшлагах с петлицами и петличными знаками. Пошив индивидуальный.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(пальто) из смесовой ткани темно-серого цвета. Пошив индивидуальный.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Куртка-бушлат из ткани темно-серого цвета на натуральном меху с каракулевым воротником голубого цвета. Пошив индивидуальный.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Пиджак двубортный темно-серого цвета с кантами синего цвета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петлицами и петличными 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темно-серого цвета с кантом синего цвета. Пошив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темно-серого цвета с петлицами и петличными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темно-серого 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Сорочка (блузка) белого и голубого цветов с галстуком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Платье из ткани кремового цвета с петлицами и петличными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 темно-серого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женские зимние, шевровые.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Полусапоги мужские зимние, шевровые.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мужские шевровые.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женские шевровые, закрытые.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полушерстяные.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"Эластик".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полушерстяные.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Ремень из кожи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Петлицы, знаки различия (звезды), кокарда, пуговицы.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одежды для советников налоговой службы I, II,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рангов и инспекторов налоговой службы I, II, III рангов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(мужская)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Папаха из каракуля серого цвета с суконным верхом светло-голубого цвета с кокардой золотистого цвета с изображением Государственного герба Республики Казахстан для советника налоговой службы I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 из овчины меховой голубого цвета с суконным верхом темно-серого цвета с кокардой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темно-серого цвета с околышем светло-голубого цвета и кантами синего цвета, кокардой золотистого цвета с изображением Государственного герба Республики Казахстан, козырек с плетеным шнуром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темно-серого цвета с кантами синего цвета с кокардой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 с изображением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демисезонное двубортное темно-серого цвета с петлицами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петличными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(пальто) из смесовой ткани темно-серого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темно-серого цвета с кантами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петлицами и петличными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Куртка-бушлат из ткани темно-серого цвета на натуральном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меху с меховым воротником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из ткани темно-серого цвета с кантом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Сорочка белого и голубого цветов с галстуком темно-синего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Полусапоги зимние, кожаные, черные.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мужские из кожи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полушерстяные.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Ремень из кожи темно-серого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Петлицы, знаки различия (звезды), кокарда, пуговицы.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Форма одежды для советников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I, II, III рангов и инспекторов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I, II, III рангов (женская)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Кубанка из каракуля серого цвета с суконным верхом светло-голубого цвета с кокардой золотистого цвета с изображением Государственного герба Республики Казахстан для советника налоговой службы I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из овчины меховой серого цвета с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Кепи темно-серого цвета с кантом синего цвета, кокардой золотистого цвета с изображением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темно-серого цвета с кантом синего цвета, кокардой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 с изображением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демисезонное двубортное темно-серого цвета с петлицами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петличными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(пальто) из смесовой ткани темно-серого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темно-серого цвета с кантами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петлицами и петличными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Куртка-бушлат из ткани темно-серого цвета на натуральном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меху с меховым воротником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темно-серого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Сорочка (блузка) белого и голубого цветов с галстуком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Платье из ткани кремового цвета с петлицами и петличными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 серого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зимние шевровые.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шевровые, закрытые.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"Эластик".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полушерстяные.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Петлицы, знаки различия (звезды), кокарда, пуговицы.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20 сентября 1994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НОРМЫ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бесплатной выдачи предметов форменной одежды и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работникам органов налоговой службы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  Единица   !Количество! Срок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 измерения  !          !  (лет)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 !     2      !    3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Главного государственного советника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советников налоговой службы I, II, III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Папаха                          шт.         1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Кубанка      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;Берет        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;Фуражка     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;Пилотка     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;Кепи женское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;Пальто демисезонное             &amp;gt&amp;gt          1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;Плащ (пальто) летний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;Куртка-бушлат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                        компл.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 с юбкой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;Платье                          шт.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Сорочка (блузка)                &amp;gt&amp;gt          4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;Галстук                         &amp;gt&amp;gt          2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;Кашне, шарф                     &amp;gt&amp;gt          2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                        пар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Туфли                           &amp;gt&amp;gt          1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;Полусапоги, сапоги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 шт.         3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Носки                           &amp;gt&amp;gt          3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;Ремень                          &amp;gt&amp;gt          1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;Кокарда                         &amp;gt&amp;gt          2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;Пуговицы                        &amp;gt&amp;gt         40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советников налоговой службы I, II, III рангов,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инспекторов налоговой службы I, II, III рангов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Папаха                         шт.          1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Кубанка      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;Шапка (берет)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;Фуражка     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;Пилотка     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;Кепи женское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;Пальто демисезонное             &amp;gt&amp;gt          1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;Плащ (пальто) летний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;Куртка-бушлат                   &amp;gt&amp;gt          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                         компл.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 с юбкой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;Платье                          шт.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Сорочка (блузка)                &amp;gt&amp;gt          4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;Галстук                         &amp;gt&amp;gt          2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              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                       пар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Полусапоги, сапоги              &amp;gt&amp;gt    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;Туфли                           &amp;gt&amp;gt          1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 шт.          3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Носки                          пар          3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Ремень                         шт.          1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Кокарда                         &amp;gt&amp;gt          2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;Звезды для петлиц               &amp;gt&amp;gt         30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;Пуговицы                        &amp;gt&amp;gt         40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20 сентября 1994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знаков различия для работников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службы Министерства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которым присвоены классные 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Знаками различия служат петлицы на воротнике и пятиконечная звезда на петлицах.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- вытянутый параллелепипед, изготовленный из плотной шерстяной или смесовой ткани голубого цвета, шириной 30 мм, длиной 70 мм, с окантовкой синим сукном шириной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количество звезд на петлицах должны соответствовать персональному классному чину работника налоговой службы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Главного государственного советника налоговой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на суконном подбое без просветов с вышитыми позолоченными звездами размером 25 мм по одной на каждой петлице. Между гранями звезды вышиваются по три луча с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советников налоговой службы I, II, III рангов: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на суконном подбое с вышитыми позолоченными звездами размером 20 мм. На каждой петлице государственных советников налоговой службы I, II, III рангов соответственно по 3, 2 и 1 звезде.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советников налоговой службы I, II, III рангов: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на суконном подбое с двумя позолоченными просветами и позолоченными звездами размером 10 мм. На каждой петлице советника налоговой службы I, II, III рангов соответственно по 3, 2 и 1 звезде.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инспекторов налоговой службы I, II, III рангов: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без подбоя с одним позолоченным просветом и позолоченными звездами размером 10 мм. На каждой петлице инспекторов налоговой службы I, II, III рангов соответственно по 3, 2 и 1 звезде.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20 сентября 1994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ношения предметов форменной одежды и обуви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работниками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ношения форменной одежды работниками органов налоговой службы Министерства финансов Республики Казахстан (в дальнейшем - органов налоговой службы).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ношения форменной одежды имеют работники органов налоговой службы в соответствии с присвоенными им классными чинами.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работников органов налоговой службы установлена парадно-выходная и повседневная форма одежды, каждая из которых подразделяется на летнюю и зимнюю.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Парадно-выходная форма одежды установлена для Главного государственного советника налоговой службы и государственных советников налоговой службы I, II, III рангов.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Форменная одежда подлежит ношению: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парадно-выходная - при получении государственных наград: на торжественных заседаниях, официальных приемах, а также в праздничные дни. Наряду с этим, ношение парадно-выходной формы одежды разрешается в свободное от службы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повседневная - при исполнении служебных обязанностей и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свободное от службы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необходимых случаях работникам органов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исполнении служебных обязанностей разрешается ношение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одежды.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Носимые предметы форменной одежды должны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 образцам и описаниям, быть тщательно подогнанными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содержаться в безупречном состоянии.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Запрещается ношение предметов форменной одежды, обуви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знаков различия неустановленного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Форма одежды Главного государственного советника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налоговой службы, государственных советников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налоговой службы I, II, III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Парадно-выходная форма одежды (мужская)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плащ (пальто), пиджак с брюками навыпуск, сорочка,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туфли, перчатки,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пальто, пиджак с брюками навыпуск, сорочка, галстук,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туфли, перчатки,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Парадно-выходная форма одежды (женская)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Берет, плащ (пальто), пиджак с юбкой, сорочка (блузка),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платье, колготки, туфли, перчатки,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Кубанка, пальто, пиджак с юбкой, сорочка (блузка), галстук,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платье, колготки, туфли, перчатки, кашне.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Повседневная форма одежды (мужская)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пилотка, плащ (пальто), пиджак с брюками навыпуск,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сорочка, галстук,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пальто, куртка-бушлат, пиджак с брюками навыпуск,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сорочка, галстук, полусапожки, перчатки,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Повседневная форма одежды (женская)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Берет, пилотка, плащ (пальто), пиджак с юбкой, сорочка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(блузка), галстук, платье, колготки,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Кубанка, пальто, куртка-бушлат, пиджак с юбкой, сорочка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(блузка), галстук, платье, колготки, сапоги, перчатки,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III. Форма одежды для советника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I, II, III рангов и инспектора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службы I, II, III рангов (мужская)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Фуражка, пилотка, плащ (пальто), пиджак с брюками навыпуск,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сорочка, галстук,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Папаха, шапка, пальто, куртка-бушлат, пиджак с брюками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навыпуск, сорочка, галстук, полусапожки, перчатки, шарф.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одежды для советника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I, II, III рангов и инспектора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службы I, II, III рангов (женская)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Пилотка, кепи, плащ (пальто), пиджак с юбкой, блузка (сорочка),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галстук, платье, колготки, туфли.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Зимняя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Кубанка, берет, пальто, куртка-бушлат, пиджак с юбкой, блузка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(сорочка), галстук, платье, колготки, сапоги, перчатки, шарф.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IV. Ношение отдельных предметов одежды и обуви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Папаха, кубанка, шапка, берет, фуражка, пилотка и кепи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надеваются так, чтобы нижний край находился на ширине одного-двух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пальцев, горизонтально приложенных над бровями, козырьки фуражки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уровне бровей. Центр кокарды должен находиться над переносицей.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Папаха, кубанка и пилотка надеваются с небольшим наклоном в правую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сторону, шапка, берет и фуражка - прямо, без наклона.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Расстояние от пола до низа пальто и плаща 42-45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Пиджак застегивается на все пуговицы.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Сорочка, блузка (сорочка) носится с галстуком при надетом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пиджаке.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Платье носится без галстука.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Обувь должна быть всегда вычищена.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Шарф носится аккуратно заправленным под воротник пальто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(плаща), куртки-бушлата.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Пальто, плащ, куртка-бушлат застегиваются на все пуговицы.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V. Знаки различия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предметах форменной одежды нашиваются знаки различия.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 различия служат петлицы на воротнике и пятиконечная звезда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петлицах.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