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96a7" w14:textId="6529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Экспоpтно-импоpтном банке Республики Казахстан (Эксимбанк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сентябpя 1994 г. N 1017. Утратило силу - Постановлением Правительства РК 19 января 1996 года N 71 ~P960071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16 июля
1994 г. N 1815 "О создании государственного Экспортно-импортного
банка Республики Казахстан"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финансов Республики Казахстан предусмотреть в
проектах бюджетов 1995-1997 годов расходы на пополнение уставного
и обязательного резервного фондов Эксимбанка Казахстан, в том числе
по годам: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1995 году - 20 млн. долларов США, 1996 году - 20 млн. долларов
США и 1997 году - 20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финансов Республики Казахстан совместно с Alem
Bank Kazakhstan в срок до 1 октября с.г. подписать Соглашение о
поэтапной передаче государственной доли в активах и пассивах
Alem Bank Kazakhstan в Эксимбанк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Эксимбанк Казахстан является правопреемником
Alem Bank Kazakhstan и других банков второго уровня Республики 
Казахстан по всем международным обязательствам, вытекающим из
подписанных ими от имени и/или по поручению Правительства Республики
Казахстан кредитных соглашений, а также гарантируемых Республикой 
Казахстан, и продолжает их использование и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Эксимбанку Казахстан совместно с Министерством финансов,
Министерством юстиции и банками Республики Казахстан приступить к
переоформлению правительственных гарантий и кредитных соглашений,
подписанных от имени и по поручению Правительства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Национальному агентству по иностранным инвестициям с участием 
Эксимбанка Казахстан в недельный срок внести предложения в Кабинет
Министров Республики Казахстан по передаче некоторых функций 
Национального агентства по иностранным инвестициям при Министерстве
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Утвердить состав Правления Эксимбанка Казахстан в количестве 
7 человек: председателя Правления, двух заместителей председателя
Правления, а также представителя от Кабинета Министров Республики
Казахстан, заместителя Министра финансов, заместителя Министра 
экономики и заместителя председателя Правления Национального Банка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Председателю Правления Эксимбанка Казахстан в месячный срок
внести предложения в Кабинет Министров по персональному составу
Правления Эксимбанка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Правления Эксимбанка Казахстан назначается и 
освобождается Указами Президента Республики Казахстан. Заместители
председателя Правления Эксимбанка Казахстан назначаются и освобождаются
постановлениями Кабинета Министров Республики Казахстан по
представлению председателя Правления Эксимбанка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5 дополнен абзацем - постановлением Кабинета 
Министров Республики Казахстан от 12 сентября 1994 г. N 1017;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абзац первый внесены изменения - постановлением Кабинета
Министров Республики Казахстан от 2 февраля 1994 г. N 109.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Эксимбанку Казахстан совместно с Министерством финансов,
экономики и Министерством юстиции Республики Казахстан по согласованию
с Нацбанком Республики Казахстан представить предложения в Кабинет 
Министров Республики Казахстан по внесению изменений в Положение об 
организации работ по привлечению, использованию и учету иностранных
кредитов, предоставляемых Республике Казахстан, или под гарантии 
Республики Казахстан, утвержденное постановлением Президента 
Республики Казахстан от 20 марта 1994 г. N 1607 и другие нормативные 
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Разрешить Эксимбанку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а) создавать и принимать участие в создании специализированных
подразделений для организации экспертизы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б) нанимать для работы или организации работы иностранных
специалистов на договорной основе по оплате их труда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в) открывать в установленном порядке представительства в 
республике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г) самостоятельно определять систему и размеры оплаты труда и 
другие виды материального стимулирования и социального обеспечения 
специалистами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д) направлять доходы в иностранной валюте и в тенге на покрытие 
текущих затрат, включая расходы по взносам в международные 
организации, содержание представительств, техническое оснащение,
капитальные и другие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е) в составе расходов предусматривать представительские расходы
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Разрешить Эксимбанку Казахстан иметь четырех заместителей
председателя Правления,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Приравнять должность председателя Правления Эксимбанка 
Казахстан по условиям медицинского и бытового обслуживания к
должности министра, а должности заместителей председателя Правления -
к должностям заместителей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Министерству транспорта и коммуникаций Республики Казахстан
в первоочередном порядке обеспечить председателя Правления Эксимбанка
Казахстан и его заместителей правительственными каналами связи, а
также в необходимом количестве международной факсовой, телексной,
телефонной связями.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Определить местонахождение Эксимбанка Казахстан в г. Алматы.
Государственному комитету Республики Казахстан по государственному
имуществу в месячный срок выделить для размещения Эксимбанка
Казахстан служебное здание, учитывающее специфику деятельности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Министерству юстиции Республики Казахстан внести в месячный      
срок предложение по приведению решений Кабинета Министров Республики
Казахстан в соответствие с Указом Президента Республики Казахстан
от 16 июля 1994 г. N 1815 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