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64c" w14:textId="77d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санации и ликвидации несостоятельных государственных предприятий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сентября 1994 г. N 1001.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основных положений экономической политики, практической реализации и координации в общереспубликанском масштабе системы финансовых и организационно-экономических мер по санации и ликвидации несостоятельных государственных предприятий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У.с. - постановлением КМ РК от 4 мая 1995 г. N 616.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Межведомственной комиссии по санации и ликвидации несостоятельных государственных предприятий Республики Казахстан согласно приложению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рабочим органом Межведомственной комиссии по санации и ликвидации несостоятельных государственных предприятий Республики Казахстан Министерство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и ведомствам Республики Казахстан, национальным акционерным и государственным холдинговым компаниям, главам областных администраций представить в срок до 20 сентября 1994 г. в Министерство экономики Республики Казахстан перечень предприятий, имеющих задолженность, с приложением к нему по каждому предприятию списка кредиторов и дебиторов с указанием сумм задолженностей и копий бухгалтерских балансов этих предприятий на 1 января и 1 июля 1994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Национальному Банку совместно с Министерством финансов, Министерством экономики Республики Казахстан до 30 сентября 1994 г. представить в Межведомственную комиссию по санации и ликвидации несостоятельных государственных предприятий Республики Казахстан перечень неплатежеспособных государственных предприятий, рекомендуемых к санации через специальные подразделения в коммерческих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7 сентября 1994 г. N 1001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Межведомственной комиссии по санации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несостоятельных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Кажегельдин А.М.  - Первый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 ( председатель комиссии)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Уркумбаев М.Ф.    - Министр экономики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(заместитель председателя комиссии)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Дербисов Е.Ж.     - Министр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(заместитель председателя комиссии)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 Ж.Д.    - заместитель Министра экономики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(секретарь комиссии)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Бисенов М.С.     - заместитель Министра финансов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Джандосов У.А.   - первый заместитель Председателя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Банка Республики Казахстан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Есенберлин К.И.  - Председатель Государственного комитета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по государственному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имуществу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Калмурзаев С.С.  - заместитель Председателя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комитета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государственному имуществу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Костюченко В.В.  - Министр промышленности и торговли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 Г.А.    - заместитель Председателя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Банка Республики Казахстан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 Н.В.  - заместитель Председателя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комитета Республики Казахстан по ценовой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антимонопольной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 Б.М.   - заведующий Отделом финансов, труда и социальной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защиты Управления Делами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Своик П.В.       - Председатель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по ценовой и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Соболев В.В.     - Министр труда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Утембаев Е.А.    - заведующий Сводным экономическим отделом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Управления Делами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Шайкенов Н.А.    - Министр юстиции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7 сентября 1994 г. N 1001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Республиканской Межведомственной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санации и ликвидации несостоятельных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государственных предприятий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санации и ликвидации несостоятельных государственных предприятий Республики Казахстан (далее Межведомственная комиссия) - специальный коллегиальный орган, создаваемый для выработки основных положений государственной политики, практической реализации и координации в масштабах республики системы финансовых и организационно-экономических мер по санации и ликвидации несостоятельных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включает в свой состав представителей Кабинета Министров, Министерства экономики, Министерства финансов, Национального Банка Республики Казахстан, министерств и ведомств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Межведомственной комиссии утверждается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Межведомственная комиссия руководствуется законодательными и нормативными документами Республики Казахстан,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компетенцию Межведомственной комиссии входит рассмотрение вопросов, связанных с санацией и ликвидацией государственных предприятий всех отраслей экономики, за исключением сельского хозяйства и банковской сферы.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Задачи и функции Межведомственной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решения возложенных на нее задач Межведомственная комиссия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положения государственной политики, общие принципы и механизмы санации, перепрофилирования и других реорганизационных мер, направленных на оздоровление финансово-экономического положения несостоятельных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 защищает экономические интересы государства при решении вопросов санации, реорганизации и ликвидации несостоятельных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по взаимодействию деятельности министерств и ведомств, организаций и учреждений, глав местных администраций по вопросам санации, реорганизации и ликвидации несостоятельных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разрабатывает и издает необходимые нормативные и инструктивные документы по вопросам, входящим в компетенцию Межведомственной комиссии, вносит в Кабинет Министров Республики Казахстан проекты решений по осуществлению практических мер в области санации, реорганизации и ликвидации несостоятельных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представителями международных экономических организаций, координирует деятельность министерств и ведомств в вопросах создания и функционирования специальных финансовых структур по санации отдельных категорий несостоятельных государственных предприятий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Министерства экономики, Министерства финансов Республики Казахстан, других заинтересованных министерств и ведомств, глав местных администраций и других органов, создаваемых для проведения санации несостоятельных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и утверждает списки несостоятельных государственных предприятий, предлагаемых к санации через различные финансовые органы и структуры, а также подлежащих ликвидации;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 представлению Министерства экономики Республики Казахстан программы санации несостоятельных государственных предприятий, предложения по оказанию им государственной финансовой поддержки, кандидатуры административных управляющих на период санации;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 заслушивает на своих заседаниях Министерство экономики Республики Казахстан, Агентство по финансовой реабилитации и другие специально создаваемые финансовые структуры по вопросам выполнения мероприятий по санации несостоятельных государственных предприятий, целевого использования средств на проведение санации предприятий, обеспечения гарантий социальной защиты их работников, подведения итогов санации.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III. Права и полномочия Межведомственной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возложенных на нее функций Межведомственная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министерств, ведомств, национальных и государственных акционерных и холдинговых компаний, глав местных администраций, финансовых и налоговых органов, государственных предприятий и организаций информацию, необходимую для выполнения возложенных на нее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Кабинет Министров Республики Казахстан предложения по изданию, изменению или отмене законодательных и нормативных актов Республики Казахстан по вопросам, отнесенным к компетенции Межведомственной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проведения экспертиз и консультаций специалистов соответствующего профиля из министерств, ведомств, предприятий и организаций, научных и исследовательских учреждений, образовывать при необходимости рабочие группы;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предложения по использованию бюджетных средств, директивных кредитов и других государственных источников для оказания финансовой помощи несостоятельным государственным предприятиям.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IV. Организация деятельности Межведомственной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Межведомственная комиссия возглавляется председателем. В состав комиссии также входят два заместителя председателя и секретарь.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Текущий регламент и график рабочих заседаний Межведомственной комиссии утверждается председателем и заблаговременно доводится до каждого члена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Необходимые материалы к каждому заседанию Межведомственной комиссии готовятся Министерством экономики Республики Казахстан и после их согласования с председателем или заместителем председателя комиссии доводится до каждого члена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Межведомственной комиссии принимаются простым большинством голосов членов комиссии. В случае равенства голосов - голос председателя имеет решающее значение.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Межведомственной комиссии оформляются протоколом ее заседаний. Протоколы подписываются председателем и секретарем.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Материалы Межведомственной комиссии до принятия окончательного решения по рассматриваемым делам не подлежат оглашению.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Межведомственная комиссия один раз в квартал отчитывается о своей работе перед Кабинетом Министров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