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3642" w14:textId="2d8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совместном пpедпpиятии "Куатамлонмунай"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сентябpя 1994 г.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ускорения работ по освоению месторождений углеводородного
сырья, расположенных в Южно-Тургайской впадине,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договор о создании совместного предприятия
"Куатамлонмунай" с участием холдинговой компании "Куат" и английской
фирмы "Амлон Трейдинг Лимитед" по доразведке, разработке, добыче,
транспортировке, экспорту и реализации углеводородов месторождений
Коныс, Бектас.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геологии и охраны недр Республики Казахстан выдать 
лицензию совместному предприятию "Куатамлонмунай" на доразведку и
добычу углеводородного сырья на месторождениях Коныс и Бектас 
Южно-Тургайской впадины на срок действия договора согласно ранее
выданным актам на горный отвод.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Министерствам и ведомствам Республики Казахстан, главе 
Кзыл-Ординской областной администрации в установленном порядке в
рамках заключенного договора оказывать содействие при решении 
организационных вопросов в деятельности совместного предприятия 
"Куатамлонмунай".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экономики Республики Казахстан обеспечить 
контроль за соблюдением интересов Республики Казахстан в ходе 
выполнения работ совместным предприятием "Куатамлонмунай".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