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754b" w14:textId="a8e7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центрального аппарата Государственного комитета Республики Казахстан по статистике и анализу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 сентября 1994 г. N 983. Утpатило силу - постановлением Кабинета Министров РК от 12 июня 1995 г. N 813 ~P950813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центрального аппарата Государственного
комитета Республики Казахстан по статистике и анализу согласно
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Разрешить Государственному комитету Республики Казахстан
по статистике и анализу иметь одного первого заместителя, в пределах
трех заместителей, установленных постановлением Кабинета Министров
Республики Казахстан от 3 августа 1994 г. N 874 "О сокращении
численности аппарата и расходов на содержание органов 
Государственного управления", и коллегию в составе 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Председателю Государственного комитета Республики Казахстан
по статистике и анализу представить в месячный срок в Кабинет
Министров предложения о персональном составе коллегии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постановлением Кабинета Министров
                                     Республики Казахстан
                                от 2 сентября 1994 г. N 983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Структура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центрального аппарата Государственного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Казахстан по статистике и анализу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Главное управление социально-экономического анализа, организации
учета и статистики
Главное управление системы национальных счетов
Ведущее управление статистики производства и инвестиций
Ведущее управление статистики внешнеэкономических связей
и услуг
Ведущее управление социальной и демографической статистики
Управление статистики сельского и лесного хозяйства
Управление статистики цен
Отдел статистики платежного баланса
Отдел планово-финансовых работ и бухгалтерского учета
Управление делами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