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3b9f" w14:textId="15b3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Министеpстве энеpгетики и угольной пpомышленности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 сентябpя 1994 г. N 976. Утратило силу - постановлением Правительства РК от 20 мая 1997 г. N 851 ~P970851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 Во исполнение Указа Президента Республики Казахстан от 13 июня 1994 г. N 1729 </w:t>
      </w:r>
      <w:r>
        <w:rPr>
          <w:rFonts w:ascii="Times New Roman"/>
          <w:b w:val="false"/>
          <w:i w:val="false"/>
          <w:color w:val="000000"/>
          <w:sz w:val="28"/>
        </w:rPr>
        <w:t xml:space="preserve">U941729_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образовании Министерства нефтяной и газовой промышленности Республики Казахстан и Министерства энергетики и угольной промышленности Республики Казахстан" и упразднением Министерства энергетики и топливных ресурсов Республики Казахстан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Положение о Министерстве энергетики и угольной промышленности Республики Казахстан (приложение N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Из пункта 1 исключены слова - постановлением Правительства РК от 19 декабря 1995 г. N 1796.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Определить, что Министерство энергетики и угольной промышленности Республики Казахстан является правопреемником имущественных прав и обязанностей ликвидируемого Министерства энергетики и топливных ресурсов Республики Казахстан, кроме вопросов нефтяной и газовой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Предоставить Министру энергетики и угольной промышленности Республики Казахстан право утверждать штатное расписание аппарата в пределах установленных нормативов численности и фонда оплаты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Министерству энергетики и угольной промышленности Республики Казахстан предоставить право на согласование в установленном порядке решений о выдаче лицензий на вывоз за пределы республики на продукцию, производимую предприятиями и организациями, находящимися в ведении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Установить, что привлечение инвестиций на строительство новых электростанций, разработку месторождений угля, радиоактивных и редкоземельных элементов и их соединений осуществляется по согласованию с Министерством энергетики и угольной промышленности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Министерству транспорта и коммуникаций Республики Казахстан обеспечить центральный аппарат Министерства энергетики и угольной промышленности Республики Казахстан необходимыми средствами связи, включая международные.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Пункт 7 утратил силу - постановлением Правительства РК от 19 декабря 1995 г. N 1796.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Определить местонахождение Министерства энергетики и угольной промышленности Республики Казахстан в городе Алматы в здании бывшего Министерства энергетики и топливных ресурсов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Министерству финансов Республики Казахстан выделить необходимые средства для приобретения недостающей оргтехники и инвентаря для работников центрального аппарата Министерства энергетики и угольной промышленности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постановление Кабинета Министров Республики Казахстан от 16 марта 1992 г. N 243 "О Министерстве энергетики и топливных ресурсов Республики Казахстан" (САПП Республики Казахстан, 1992 г., N 11, ст. 195);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постановление Кабинета Министров Республики Казахстан от 22 января 1993 г. N 60 "О внесении изменений и дополнений в постановление Кабинета Министров Республики Казахстан от 16 марта 1992 г. N 243 "О Министерстве энергетики и топливных ресурсов Республики Казахстан (САПП Республики Казахстан, 1993 г., N 2, ст. 27);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пункт 3 Изменений, которые вносятся в решения Правительства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утвержденных постановлением Кабинета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Министров Республики Казахстан от 8 июня 1993 г. N 481 "Об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изменении и признании утратившими силу некоторых решений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Казахстан" (САПП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1993 г., N 22, ст. 283).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Приложение N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от 1 сентября 1994 г. N 976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 Министерстве энергетики и угольной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I.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энергетики и угольной промышленности Республики Казахстан (далее - Министерство энергетики и угольной промышленности) является органом государственного управления электроэнергетикой, угольной и атомной промышленностью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В ведении Министерства энергетики и угольной промышленности находятся вопросы государственного управления подведомственными отраслями экономики республики, регулирования отношений между предприятиями и организациями этих отраслей, а также взаимоотношений с потребителями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Министерство энергетики и угольной промышленности осуществляет права владения, пользования и управления государственным имуществом подведомственных предприятий и организаций в соответствии с полномочиями, делегированными ему в установленном порядке Государственным комитетом Республики Казахстан по государственному имуществу.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Министерство энергетики и угольной промышленности в своей деятельности руководствуется Законами Республики Казахстан, другими нормативными актами, принятыми Верховным Советом Республики Казахстан, Указами, Постановлениями Президента Республики Казахстан, решениями Кабинета Министров Республики Казахстан и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Министерство энергетики и угольной промышленности является юридическим лицом и имеет печать с изображением Государственного герба Республики Казахстан и своим наименованием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II. Цели и задачи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Главными целями Министерства энергетики и угольной промышленности являются создание необходимых условий для надежного и бесперебойного обеспечения потребности экономики и населения республики продукцией подведомственных отраслей, а также развития электроэнергетики, угольной и атомной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Для достижения вышеуказанных целей на Министерство энергетики и угольной промышленности возлагается решение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обеспечение эффективного использования и развития потенциала имеющихся электроэнергетических, угледобывающих и других производственных мощностей, систем транспорта электроэнергии и обогащения добываемых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разработка совместно с Министерством экономики Республики Казахстан и обеспечение покрытия топливно-энергетического баланса республики в части электрической и тепловой энергии, добычи и потребления твердого топлива, включая вопросы определения топливного режима подведомственных энергоисточников;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проведение единой научно-технической политики, развитие отраслевых наук для решения комплексных задач подведомственных отраслей;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организация осуществления государственной политики энергосбережения;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обеспечение развития минерально-сырьевой базы угольной и атомной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координация деятельности предприятий и организаций независимо от форм собственности и ведомственной принадлежности, занятых производством, добычей, переработкой и сбытом продукции электроэнергетики, угольной и атомной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проведение аттестации пользователей недрами, занимающихся разработкой месторождений угля, радиоактивных и редкоземельных элементов и их соединений;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организация обеспечения воздействия производственной деятельности подведомственных предприятий на окружающую среду в пределах установленного норматива;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организация проведения научных исследований и разработок по функционированию и развитию подведомственных отраслей, экспертизы инвестиционных проектов, в том числе разработанных другими ведомствами, иностранными фирмами, а также сбора, обработки и использования информации, исследований по статистике;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осуществление взаимодействия с министерствами, государственными комитетами, ведомствами, местными органами управления и общественными организациями республики по вопросам функционирования и развития подведомственных отраслей;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организация в соответствии с действующим законодательством внешнеэкономической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представление интересов республики в международных организациях, переговорах и встречах в пределах компетенции Министерства энергетики и угольной промышленности и по поручениям Кабинета Министров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осуществление государственной политики в области экспорта продукции подведомственных отраслей, участие в регулировании ввоза и вывоза такой продукции с применением действующего механизма квот и лицензий, договорных взаимоотношений и контрактов;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организация кадровой политики в управлении подведомственными отраслями, определение в установленном порядке персонального состава руководителей производственных объединений в электроэнергетике, угольной и атомной промышленности с государственной формой собственности и с участием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III. Права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Министерство энергетики и угольной промышленности для выполнения возложенных на него задач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привлекать специалистов подведомственных предприятий, организаций к работе в комиссиях и рабочих группах для решения возникающих в работе министерства проблем. Представители других отраслей могут быть привлечены к таким работам по согласованию или на основе хозяйственных договоров;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решать спорные вопросы между хозяйствующими субъектами отрасли в пределах совей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осуществлять в установленном порядке государственный энергетический надзор за эффективностью использования энергоресурсов, техническим состоянием и уровнем эксплуатации, безопасным обслуживанием энергетического оборудования у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принимать в установленном порядке ведомственные нормативные акты, обязательные для исполнения всеми предприятиями, организациями и другими хозяйствующими субъектами независимо от их ведомственной подчиненности и форм собственности, использующими энергию или эксплуатирующими энергетические установки, а также осуществлять методическое руководство в этих вопросах;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обеспечивать в установленном порядке проведение экспертизы и утверждение проектов на строительство расширение, реконструкцию, техническое перевооружение и капитальный ремонт подведомственных предприятий, а также приемку в эксплуатацию объектов и производственных мощностей электроэнергетики, угольной и атомной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установленном порядке реорганизовывать или ликвидировать находящиеся в ведении министерства государственные предприятия, учреждения, организации для решения вытекающих из настоящего Положения задач, создавать компании, концерны и иные формы хозяйствующих субъектов для развития рыночных отношений в подведомственных отраслях и при необходимости совместно с Государственным комитетом Республики Казахстан по государственному имуществу производить необходимые изменения в учредительных документах;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вносить предложения по санации убыточных государственных предприятий, компаний, их реорганизации и ликвидации;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издавать постановления, приказы, инструкции, указания, отраслевые стандарты и иные акты, обязательные для исполнения подведомственными предприятиями, организациями и учреждениями;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издавать в необходимых случаях с другими министерствами и ведомствами Республики Казахстан совместные приказы и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абзаце шестом пункта 8 заменены слова - постановлением Кабинета Министров Республики Казахстан от 8 декабря 1994 г. N 1395.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IV. Органы управления Министерства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 угольной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Министерство энергетики и угольной промышленности возглавляет Министр, назначаемый на должность Указом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Заместители Министра энергетики и угольной промышленности назначаются на должность по представлению Министра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В Министерстве энергетики и угольной промышленности образуется коллегия министерства в составе Министра (председатель), его заместителей, а также специалистов министерства и входящих в его состав компаний и других структурных подразделений.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Количественный состав коллегии Министерства энергетики и топливных ресурсов определяется постановлением Кабинета Министров Республики Казахстан, а персональный - по представлению Министра -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Министр энергетики и угольной промышленности: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обеспечивает выполнение целей и задач, возложенных на министерство настоящим Положением, а также поручений Президента Республики Казахстан и Кабинета Министров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утверждает штатное расписание работников министерства в пределах установленного фонда оплаты труда, исходя из схемы должностных окладов;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принимает и освобождает от работы работников центрального аппарата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установленном порядке согласовывает, утверждает и назначает в должности руководителей подведомственных компаний, объединений и других государственных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производит необходимые изменения организационных структур подведомственных государственных компаний, объединений, предприятий и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утверждает положение о структурных подразделениях центрального аппарата министерства и положения входящих в состав министерства компаний, объединений и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Заместители Министра энергетики и угольной промышленности принимают решения в пределах сфер деятельности, определенных Министром.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Расходы на содержание Министерства энергетики и угольной промышленности покрываются за счет республиканского бюджета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Приложение N 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от 1 сентября 1994 г. N 976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СТРУКТУРА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центрального аппарата Министерства энергетики и угольной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промышленности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Приложение N 2 утратило силу -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РК от 19 декабря 1995 г. N 1796.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