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345b" w14:textId="6c13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возбуждения и рассмотрения ходатайств о предоставлении права на владение, права на пользование либо права на аренду земельных участков для государственных или общественных нужд в черте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августа 1994 г. N 968. Утратило силу - постановлением Правительства РК от 20 июня 1996 г. N 760 ~P960760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возбуждения и рассмотрения ходатайств о предоставлении права на владение, права на пользование либо права на аренду земельных участков для государственных или общественных нужд в черте населенных пунктов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30 августа 1994 г. N 968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порядке возбуждения и рассмотрения ходатайств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предоставлении права на владение, права на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либо права на аренду земельных участков для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или общественных нужд в черте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права на владение, права на пользование либо право на аренду земельных участков для государственных или общественных нужд в границах населенных пунктов осуществляется по решению главы городской, поселковой, сельской администрации (по месту расположения земельного участка) в порядке, устанавливаемом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права на владение, права на пользование либо права на аренду земельных участков для ведения сельского хозяйства осуществляется главой городской, поселковой, сельской администрации в соответствии с проектом землеустройства, разрабатываемым органами землеустройства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Иностранным юридическим и физическим лицам, а также совместным предприятиям, международным объединениям и организациям земельные участки предоставляются во временное пользование на условиях аренды в порядке, устанавливаемом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права на владение, права на пользование либо права на аренду земельного участка производится, как правило, в две стадии: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согласование места размещения намечаемого к строительству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права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земельным участкам, представляющим коммерческий интерес, глава городской, поселковой, сельской администрации с участием местных органов архитектуры и градостроительства, органов землеустройства может проводить земельный аукцион по продаже права на владение, права на пользование либо права на аренду таких участков в порядке, устанавливаемом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Граждане и юридические лица Республики Казахстан, заинтересованные в строительстве объектов, могут право на владение, право на пользование либо право на аренду земельного участка выкупить у другого гражданина или юридического лица в соответствии с Порядком купли-продажи гражданами и юридическими лицами Республики Казахстан права пожизненного наследуемого владения, права пользования либо права аренды земельных участков, утвержденным постановлением Кабинета Министров Республики Казахстан от 14 июня 1994 г. N 625.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II. Предварительное согласование места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намечаемого к строительству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Юридические и физические лица (заказчики), заинтересованные в строительстве объектов в черте населенного пункта, обращаются к главе местной администрации (по месту строительства объекта) с ходатайством о предварительном согласовании места размещения намечаемого к строительству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ходатайстве указываются назначение объекта, подробное его описание и обоснование примерных размеров земельного участка, необходимого для строительства объекта, а также сроки и вид пользования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Глава местной администрации направляет это ходатайство местному органу архитектуры и градостроительства, который совместно с местным органом землеустройства с учетом социальных, экологических и градостроительных условий, перспективы использования территории рассматривает это ходатайство и готовит предложение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начале работ по определению места расположения намечаемого к строительству объекта принимается главой местной администрации в 10-дневный срок со дня поступления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Выбор земельного участка осуществляется создаваемой распоряжением главы местной администрации комиссией, возглавляемой, как правило, главным архитектором города (района).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представители местных органов по земельным отношениям и землеустройству, экологии и биоресурсов, санитарно-эпидемиологической службы, пожарной охраны, заказчика (застройщика).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усмотрению главы местной администрации в состав комиссии могут быть включены представители других служб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Комиссией при выборе земельного участка выявляется соответствие предлагаемого к строительству объекта проектным решениям градостроительной документации по населенному пункту.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Намечаемый к занятию под объект земельный участок обследуется в натуре (на местности) и результаты выбора оформляются актом. К акту прилагается схема размещения выбранного земельного участка на территории населенного пункта с указанием его границ и места расположения.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выбора земельного участка согласовываются (в виде заключений) с заказчиком, заинтересованным в отводе земель, соответственно с землевладельцем или землепользователем, от которого намечается изъятие земельного участка, с местными органами экологии и биоресурсов, санитарно-эпидемиологической службы, пожарной охраны, а также при необходимости с другими организациями и учреждениями, интересы которых затрагиваются намечаемым отводом земель, и представляются в местный орган архитектуры и градостроительства для подготовки совместно с местным органом землеустройства проекта решения главы местной администрации о предварительном согласовании места размещения объекта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случае, когда на территории, выбранной под размещение объекта строительства, расположены жилые дома, независимо от форм собственности, другие здания и сооружения, инженерные коммуникации и зеленые насаждения, подлежащие сносу или переносу (в том числе попадающие при отводе земель в зону санитарной охраны промышленных предприятий), заказчик (застройщик) дополнительно представляет договор с каждым из собственников недвижимости об условиях компенсации убытков собственнику и потерь сельскохозяйственного и лесохозяйственного производства, связанных с намечаемым изъятием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указываются конкретные условия и сроки отселения, переноса существующих строений, инженерных коммуникаций, зеленых насаждений, обязательства застройщика по возмещению всех убытков и потерь, связанных со сносом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убытков и потерь сельскохозяйственного и лесохозяйственного производства, подлежащих возмещению, определяются в соответствии с пунктами 30-32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главы местной администрации о предварительном согласовании места размещения объекта и размеров намечаемой к изъятию земельной площади является основанием для проведения изыскательских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главы местной администрации не дает заказчику права приступать к освоению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Предварительное согласование места расположения объекта и размеров, намечаемых к изъятию площади, действительно в течение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III. Предоставление права на владение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или пользование земельными участками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разработки и утверждения проектно-сметной документации заказчик обращается к главе местной администрации с ходатайством о получении разрешения на строительство объекта и предоставлении права на владение, права на пользование либо права на аренду земельного участка для испрашиваемых целей с указанием уточненных его размеров.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ходатайству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предварительного согласования места размещения намечаемого к строительству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утвержденная проектно-сметная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Глава местной администрации направляет представленные материалы местному органу архитектуры и градостроительства для подготовки и внесения проекта решения о разрешении строительства объекта на выбранном участке с учетом градостроительных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Принимаемое решение включает поручение местному органу землеустройства на разработку в установленном порядке землеустроительного проекта по предоставлению права на владение, права на пользование либо права на аренду испрашиваемого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разработки указанного землеустроительного проекта заказчик представляет в местный орган землеустройства: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предварительного согласования места размещения намечаемого к строительству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чертежа генерального плана объекта с указанием на нем очередности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рекультивации отводимой на период строительства территории и возвращаемой по миновании надобности в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главы местной администрации о разрешении строительства объекта в соответствии с утвержденной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выполнения работ по составлению землеустроительного проекта обуславливается договором, заключаемым юридическим или физическим лицом с землеустроительным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составе землеустроительного проекта местный орган по земельным отношениям и землеустройству готовит и согласовывает с местными органами архитектуры и градостроительства проект решения главы местной администрации об изъятии права владения, прекращении права постоянного пользования либо расторжения Договора на право временного пользования и аренду земли и об условиях предоставления прав на земельные участки гражданам или юридическим лицам, заинтересованным в строительстве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Проект решения главы местной администрации о предоставлении права на владение, право на пользование либо права на аренду земельного участка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физического лица, которому предоставляется право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целевого назначения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площади, вид и сроки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строительства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местоположения участка (район, улица, номер квартала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физического лица, у которого производится изъятие земель с указанием размеров изымаемых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заказчика в части условий сноса, переноса находящихся на отводимом участке недвижимости и возмещения убытков землевладельцам, землепользователям, арендаторам и потерь сельскохозяйственного и лесохозяйственного производства, связанных с изъятием или временным занятием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сохранения зеленых насаждений, подземных коммуникаций и сооружений по благоустройству;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основании решения главы местной администрации о предоставлении права на владение, права на пользование либо права на аренду земельного участка заказчик (застройщик) обращается в соответствующий орган по земельным отношениям и землеустройству с заявкой на установление в натуре (на местности) границы земельного участка и выдачу в установленном порядке документа на право владения, право пользования либо права на аренду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получения соответствующего документа, удостоверяющего право на земельный участок, а также разрешения местного органа архитектуры и градостроительства на производство строительных работ заказчик (застройщик) может приступить к использованию предоставленного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IV. Предоставление права на земельные участки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 индивидуальное жилищное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Граждане или юридические лица, заинтересованные в строительстве индивидуальных жилых домов на территории населенных пунктов, обращаются к главе городской, поселковой, сельской администрации (по месту строительства жилья) с заявлением о предоставлении им права на земельный участок, в котором указывается цель использования участка, его желательное месторасположение (район, улица, номер квартала), примерные размеры и вид пользования. К заявлению может быть приложена схема расположения испрашиваемого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Поступившее заявление о предоставлении права на земельный участок для индивидуального жилищного строительства рассматривается создаваемой главою местной администрации специальной комиссией, которая дает заключение в части соблюдения права гражданина на первоочередное получение участка для строительства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 основании положительного заключения данной комиссии глава местной администрации поручает местному органу архитектуры и градостроительства совместно с местным органом землеустройства в соответствии с градостроительной документацией города, поселка, села подготовить проект решения о предоставлении права на пожизненное наследуемое владение земельным участком под индивидуальное жилищное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отсутствии градостроительной документации города, поселка, села выделение района для индивидуальной жилищной застройки осуществляется местным органом архитектуры и градостроительства совместно с местным органом землеустройства.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Коммерческим застройщикам для осуществления индивидуального жилищного строительства предоставляется право на временное пользование земельным участком.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районах сложившейся застройки населенного пункта предоставление права на владение, права на пользование либо права на аренду земельного участка для индивидуального жилищного строительства осуществляется в соответствии с пунктами 9-12 и 19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Глава городской, поселковой, сельской администрации принимает решение о предоставлении права на владение, права на пользование либо права на аренду земельного участка для индивидуального жилищного строительства в срок не более одного месяца с момента обращения физического или юридического лица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соответствии с указанным решением местный орган по земельным отношениям и землеустройству в установленном порядке выполняет работы по отводу в натуре (на местности) земельного участка и выдает соответствующий документ на право владения, на право пользования либо на право аренды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V. Возмещение убытков землевладельцам,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землепользователям, арендаторам и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сельскохозяйственного и лесохозяйственного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производства, связанных с изъятием земель под застройку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изъятии под застройку земель, используемых в черте населенных пунктов, для сельскохозяйственных и лесохозяйственных целей, убытки землевладельцам, землепользователям, арендаторам и потери сельскохозяйственного и лесохозяйственного производства возмещаются в соответствии с Положением о порядке возмещения убытков землевладельцам, землепользователям, арендаторам и потерь сельскохозяйственного производства при изъятии сельскохозяйственных угодий для несельскохозяйственных нужд, утвержденным постановлением Кабинета Министров Республики Казахстан от 30 сентября 1993 г. N 978 (САПП Республики Казахстан, 1993 г., N 40, ст.470), а также в соответствии с постановлением Кабинета Министров Республики Казахстан от 4 апреля 1994 г. N 324 "Об утверждении Нормативов возмещения потерь лесохозяйственного производства при изъятии лесных (покрытых лесом) земель для несельскохозяйственных нужд".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определения размера убытков и потерь сельскохозяйственного и лесохозяйственного производства в связи с изъятием земель под строительство объектов глава местной администрации образует оценочную комиссию с включением в ее состав представителей органов архитектуры и градостроительства, землеустроительной службы, коммунального и финансового отделов, заказчика (застройщика), землевладельцев и землепользователей, от которых намечается изъятие земель, других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Оценка убытков и расчеты потерь сельскохозяйственного и лесохозяйственного производства оформляются актом, который утверждается главою местной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 размерах возмещения убытков и потерь разрешаются судом или арбитражным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30 августа 1994 г. N 968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28 февраля 1957 г. N 101 "Об утверждении Инструкции о порядке отвода земельных участков для строительства в городах и рабочих поселках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постановления Совета Министров Казахской ССР от 29 мая 1962 г. N 398 "Об изменении и признании утратившими силу решений Правительства РСФСР, действовавших на территории Казахской ССР, и Правительства Казахской ССР в связи с постановлениями Совета Министров СССР от 15 декабря 1961 года N 1131 "О порядке возмещения гражданам стоимости принадлежащих им строений, сносимых в городах, поселках городского типа и других населенных пунктах в связи с отводом земельных участков для государственных и общественных надобностей" и Совета Министров Казахской ССР от 25 января 1962 г. N 61 по этому же вопросу".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Совета Министров Казахской ССР от 18 августа 1962 г. N 628 "Об изменении пункта 22 Инструкции о порядке отвода земельных участков для строительства в городах и рабочих поселках Казахской ССР, утвержденной постановлением Совета Министров Казахской ССР от 28 февраля 1957 г. N 101".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 Перечня утративших силу решений Правительства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Казахской ССР, утвержденного постановлением Совета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 от 16 ноября 1989 г. N 355 "Об изменении и признании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утратившими силу некоторых решений Правительства Казахской ССР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 индивидуального жилищного строительства" (СП КазССР,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1990 г., N 1, ст.2) в части пункта 16 Инструкции о порядке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 для строительства в городах и рабочих поселках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Казахской ССР.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