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39de" w14:textId="8a93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учpеждении пpемии имени академика Д.А. Кунаева в области наук о Земле для молодых ученых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24 августа 1994 г. N 957. Утратило силу - постановлением Правительства РК от 10 мая 2000 г. N 685 ~P000685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Постановления Президента Республики Казахстан от 24 февраля 1994 г. N 1577 "Об увековечении памяти Д.А. Кунаева (САПП Республики Казахстан, 1994 г., N 10, ст. 98)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порядке присуждения премии имени академика Национальной академии наук Республики Казахстан Д.А. Кунаева в области наук о Земле для молодых ученых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Национальной академии наук Республики Казахстан для присуждения указанной премии выделять необходимые суммы за счет бюджетных средств, предусмотренных на финансирование программ фундаментальных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постановлением Кабинета Министров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24 августа 1994 г. N 957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 порядке присуждения премии имени академика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Национальной академии наук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Д.А. Кунаева в области наук о Земле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молодых ученых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постановлением Президента Республики Казахстан от 24 февраля 1994 г. "Об увековечении памяти Д.А.Кунаева" учреждены ежегодные премии (три) имени академика Национальной академии наук Республики Казахстан Д.А. Кунаева в области наук о Земле для молодых ученых в размере 50 минимальных месячных заработных плат.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Премии присуждаются молодым ученым в возрасте не выше 35 лет (включительно), являющимся гражданами Республики Казахстан, работающим в учреждениях (организациях, вузах, предприятиях) республики и (или) обучающимся в высших учебных заведениях, аспирантуре, ординатуре, адъюнктуре республики за перспективные и принципиально новые научно-технические решения, научные исследования в области наук о Земле, имеющие большое теоретическое и практическое значение.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Премия присуждается один раз за работу (или цикл работ), ранее не удостоенную (ых) других премий и наград.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Премии присуждаются Кабинетом Министров Республики Казахстан ко дню рождения академика Д.А. Кунаева на основании решения Национальной академии наук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о проведении конкурса на соискание премии публикуется в республиканской официальной печати не позднее месяца до даты начала конкурса (1 декабря ежегодно).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Выдвижение работ на соискание премии производится Учеными и Научно-техническими Советами, Советами молодых ученых научных учреждений, вузов, организаций и предприятий, а также индивидуально (самовыдвижение).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Численность коллектива, выдвигаемого на соискание премии, не должна превышать 3-х человек. Не допускается включение в авторский коллектив лиц только по признаку административной или организационной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Материалы на соискание премии должны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научную работу в виде монографии, оттисков статей, авторских свидетельств, патентов, рефератов с указанием времени и места публикации. К каждому экземпляру работы прилагается аннотация, подписанная авторами и заверенная печатью выдвигаемой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сопроводительные материалы: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выписка из протокола заседания Ученого (Научно-технического) Совета о выдвижении кандидата на соискание премии;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 самовыдвижении не представляется.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мотивированное представление, характеризующее научные достижения соискателя (либо мотивированное личное заявление), содержащее общую оценку работы специалистами, сведения об исполнителях работы и времени ее выполнения, практической реализации результатов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соискателе: фамилия, имя, отчество, число, месяц, год рождения, место работы (учебы), занимаемая должность, ученая степень, ученое звание, служебный и домашний адреса, номера служебного и домашнего телефонов;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опубликованных научных трудов соискателя за последние пять лет, а также оттиски наиболее важных работ (не более трех), аннотации к монографиям, книгам, брошюрам;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 творческом вкладе каждого из соисполнителей.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должны быть подписаны руководителями администраций по основному месту работы (учебы) соискателя и заверены печатью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Президиум Национальной академии наук Республики Казахстан образует экспертную комиссию из числа ведущих ученых республики в области наук о Земле для экспертизы и оценки представленных работ, проведения конкурсного отбора.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Экспертная комиссия подготавливает списки кандидатур ученых, рекомендуемых к присуждению премии, и представляет на рассмотрение в Президиум Национальной академии наук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Кандидатуры ученых, рекомендуемых к присуждению премии, после рассмотрения в Национальной академии наук Республики Казахстан представляются на утверждение в Кабинет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о присуждении премии принимается Кабинетом Министров Республики Казахстан и сообщает лауреатам и общественности через республиканские газеты, а также научные журналы Национальной академии наук Республики Казахстан в месячный срок со дня принятия решения о присуждении премии.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Средства на финансирование премии имени академика Д.А. Кунаева в области наук о Земле ежегодно выделяются за счет бюджетных средств, предусмотренных на финансирование программы фундаментальных наук.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Премии имени академика Д.А. Кунаева в области наук о Земле выдаются (высылаются) Национальной академией наук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Разработка Инструкции о порядке проведения конкурса на присуждение премии имени академика Д.А. Кунаева в области наук о Земле возлагается на Президиум Национальной академии наук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