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a3a3" w14:textId="e46a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на Украине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1994 г. N 947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9 января 1993 г. N 1057 "Об открытии Посольств Республики Казахстан
в Азербайджанской Республике, Республике Армения, Республике
Беларусь, Республике Грузия, Республике Кыргызстан, Республике
Молдова, Туркменистане, Республике Узбекистан, Украине"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на Украине в количестве 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на Украине должностной инвалютный оклад в размере 700
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
из инвалютного оклада Посла Республики Казахстан на Украине в
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медицинское обслуживание 
сотрудников Посольства в размере I процента от фонда их заработной
платы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по согласованию с Министерством
финансов Республики Казахстан утвердить штатное расписание и смету
расходов Посольства Республики Казахстан на Украине.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обеспечить
выделение ассигнований на указанные цели за счет средств,
предусмотренных в республиканском бюджете на 1994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