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0aa3" w14:textId="e1d0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устойчивой работы промышленных предприятий-производителей экспортной продукции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августа 1994 г. N 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В целях создания условий для выхода из кризиса, стабилизации
и увеличения объемов производства на предприятиях, выпускающих
экспортную продукцию,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промышленности и торговли, Министерству
энергетики и угольной промышленности, Министерству транспорта и
коммуникаций Республики Казахстан и промышленным 
предприятиям-производителям экспортной продукции согласовать, по
состоянию на 1 августа 1994 г., график погашения задолженности за
услуги по электроэнергии и перевозке грузов железнодорожным
транспортом.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Промышленным предприятиям-производителям экспортной продукции
обеспечить текущие платежи за услуги по электроэнергии и перевозке
грузов железнодорожным транспортом с учетом пятидесятипроцентной 
предоплаты.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Национальному Банку Республики Казахстан и
обслуживающим банкам переоформить по состоянию на 1 августа 1994 г.,
основную ссудную задолженность промышленных 
предприятий-производителей экспортной продукции в директивный
кредит, предусмотрев погашение тридцати процентов задолженности
по нему до 5 октября 1994 г. и остальных семидесяти процентов
до 5 января 1995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Приостановить начисление и взыскание штрафов и пени по
просроченным ссудам этих предприятий с 8 августа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оформить
соответствующие гарантии на основе залоговых обязательств
промышленных предприятий-производителей экспортной продукции,
включая средства в иностранной валюте, находящиеся на их
счетах 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