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1fb9" w14:textId="85e1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ноpмах pасходов на служебные командиpовки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15 августа 1994 г. N 906. Утратило силу - постановлением Правительства РК от 22 сентября 2000 г. N 1428 ~P001428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Установить, что суточные за каждый день нахождения работника
в служебной командировке выплачиваются в размере 50 процентов от
расчетного показателя, установленного Верховным Советом Республики 
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В пункте 1 заменены слова - постановлением Правительства
РК от 9 августа 1996 г. N 987.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Пункт 1 постановления Кабинета Министров Республики Казахстан 
от 22 октября 1992 г. N 892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P920892_ </w:t>
      </w:r>
      <w:r>
        <w:rPr>
          <w:rFonts w:ascii="Times New Roman"/>
          <w:b w:val="false"/>
          <w:i w:val="false"/>
          <w:color w:val="000000"/>
          <w:sz w:val="28"/>
        </w:rPr>
        <w:t>
  "О служебных командировках
работников государственных объединений, предприятий и организаций
Республики Казахстан" (САПП Республики Казахстан 1992 г., N 41,
ст. 607)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"запретить руководителям объединений, предприятий, учреждений и 
организаций возмещать работникам, кроме первых руководителей и их
заместителей, направленным в служебные командировки, расходы по найму
дорогостоящего жилого помещения (номера высшей категории гостиницы
разряда - "Высший А", номера - "Люкс")";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"возмещение расходов по найму дорогостоящего жилого помещения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допускается в исключительных случаях с письменного разрешения
первого руководителя".
    3. Признать утратившим силу пункт 1 постановления Кабинета 
Министров Республики Казахстан от 22 апреля 1994 г. N 423 "О расходах 
на служебные командировки".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P940423_ </w:t>
      </w:r>
      <w:r>
        <w:rPr>
          <w:rFonts w:ascii="Times New Roman"/>
          <w:b w:val="false"/>
          <w:i w:val="false"/>
          <w:color w:val="000000"/>
          <w:sz w:val="28"/>
        </w:rPr>
        <w:t>
    4. Ввести в действие настоящее постановление с 1 августа 1994 г. 
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