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2df0" w14:textId="5ae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лицензирования недропользования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августа 1994 г. N 886. Утратило силу - постановлением Правительства РК от 16 августа 1996 г. N 1017 ~P961017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Кабинета Министров Республики Казахстан от 13 апреля 1994 г.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предоставления недр для геологического изучения, добычи полезных ископаемых и пользования в иных целях 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лицензирования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недрами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геологии и охраны недр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30 марта 1995 года рассмотреть заявки и лицензионные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утвердить в установленном порядке в Правительстве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все лицензии по действующему и проектируемому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недропользованию всех юридических и физических лиц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Положением о порядке лицензирования недропользования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Кабинет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 порядке лицензирования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июль 1994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8 августа 1994 г. N 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порядке лицензирования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недрами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Настоящее Положение разработано в соответствии с Кодексом Республики Казахстан о недрах и переработке минерального сырья, Водным Кодексом Республики Казахстан от 31.03.1993 г. N 2063-Х, Указами Президента Республики Казахстан от 05.04.1994 г. N 1637 "О дополнительных мерах по упорядочению недропользования для геологического изучения и добычи полезных ископаемых", N 1662 от 18.04.1994 г. "О нефтяных операциях", постановлением Кабинета Министров Республики Казахстан от 13.04.1994 г. N 377 "О порядке предоставления недр для геологического изучения, добычи полезных ископаемых и пользования в иных целях" и определяет порядок предоставления лицензий на право пользования недрами для проведения работ по геологическому изучению недр, разработке месторождений полезных ископаемых, строительству и эксплуатации подземных сооружений, не связанных с добычей полезного ископаемого, использованию отходов горнодобывающих и, связанных с ними, перерабатывающих производств и пользования недрами в иных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2. Объекты лицензирования,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владельцы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Объектами лицензирования являются участки недр, в пределах которых осуществляется разрешенная деятельность, а также отходы горнодобывающего и, связанных с ним, перерабатывающих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Лицензия является документом, удостоверяющим право ее владельца на пользование участком недр, а также отходами горнодобывающего и, связанных с ним, перерабатывающих производств в определенных границах в соответствии с указанной целью в течение установленного срока при соблюдении им заранее оговоренных требований и условий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Представляемая лицензия юридически закрепляет права лицензиата на осуществление конкретного вида недропользования на выделенном участке недр, а также определяет условия и сроки заключения контракта (договора) с Правительством Республики Казахстан или с главами областных администраций (по месторождениям общераспространенных полезных ископаемых) и фиксированный период времени для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Контракт (договор) должен соответствовать лежавшей в его основе лицензии. Положения контракта, противоречащие лицензии, являются недействительными. Переговоры и подготовку контрактов (договоров) с лицом, получившим правительственную лицензию на недропользование, осуществляет компетентный орган, определяемый Кабинетом Министров Республики Казахстан, а по общераспространенным полезным ископаемым - главами областных администраций,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 соответствии с видами пользования недрами в Республике Казахстан выдаются следующие виды лицензий: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- для геологического изучения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для добычи полезных ископаемых и пользования недрами в иных целях, в том числе для строительства и эксплуатации подземных сооружений, захоронения отходов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- для геологического изучения и добычи полезных ископаемых (комплексная), расположенных в пределах той же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Участки недр предоставляются в пользование на основании лицензии с приложением геологического и горного отводов, где определяются границы предоставляемого участка недр, в пределах которого разрешается осуществление работ, указанных в лицензии. Границы должны иметь подробное описание и координатную привязку. Границы участка недр должны быть максимально компактными и по возможности ограничены прямыми линиями. Всякая деятельность, связанная с пользованием недрами за границами выделенного участка,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Владельцами лицензий могут быть хозяйствующие субъекты, независимо от форм собственности, в том числе юридические лица и граждане других государств, если иное не предусмотрено законодательными актами Республики Казахстан. Владельцы лицензий обладают всеми правами, оговоренными в лицензии, и несут ответственность за соблюдение ее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 Лицензия для геологического изучения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Лицензия на участок недр для геологического изучения выдается с приложением геологического отвода, в котором устанавливается площадь этого же участка с ограничением по глубине или без такого ограничения. Ограничение по глубине может устанавливаться в метрах, исчисляемых от поверхности или привязываться к определенному геологическому контакту (литологическому, возрастному, тектоническому и другим).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 границах одного и того же геологического отвода могут проводиться работы по геологическому изучению недр по нескольким лицензиям, как однотипным так и разным по своему целевому назначению. Взаимоотношения между владельцами лицензий, осуществляющим свою деятельность в границах одного геологического отвода, определяются в выдаваемых лицензиях.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Лицензия на геологическое изучение недр дает право изучения только того вида (или видов) полезного ископаемого, который указан в лицензии, а также приоритетное право на получение лицензии для добычи полезных ископаемых в случае выполнения условий, оговоренных в геологической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В случае, если в процессе геологического изучения (поисков) выявленное новое или выявленное ранее месторождение полезного ископаемого выходит за пределы предоставленного геологического отвода, то по заявке владельца лицензия может быть дополнена, а участок недр может быть увеличен таким образом, чтобы в него входило все месторождение.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Владелец лицензии на поисковые работы по мере их проведения может отказаться от части выделенного геологического отвода с соответствующим пересчетом платы за право пользования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Получение лицензий не требуется на право 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региональных геолого-геофизических работ, геологической и инженерно-геологической съемок, инженерно-геологических изысканий, научно-исследовательских (включая морские научные исследования), тематических палеонтологических и других работ, направленных на общее изучение недр, геологических работ по прогнозированию землетрясений, созданию и ведению мониторинга природной среды, контроля за режимом подземных вод, а также иных работ, проводимых без существенного нарушения целостности недр. Разрешение на право проведения указанных работ выдает Министерство геологии и охраны недр Республики Казахстан (далее по тексту - Мингео) или его территориальные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разрешений на право сбора минералогических, палеонтологических и других геологических коллекционных материалов устанавливается Мингео.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 Лицензия для добычи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Лицензия на участок недр для добычи полезных ископаемых, пользования недрами в иных целях, в том числе для строительства, эксплуатации подземных сооружений, не связанных с добычей полезных ископаемых, захоронения отходов, организации особо охраняемых участков недр, предоставляется с приложением горного отвода.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При определении границ горного отвода учитываются не только размеры участка недр, определяющие объект пользования, но и зоны технологического влияния работ, связанных с пользованием недрами (подходные и эксплуатационные горные выработки, охранные целики и другое). Горный отвод должен иметь ограничения по глубине. При предоставлении участков недр для добычи питьевых и минеральных подземных вод граница горного отвода должна обосновываться в каждом конкретном случае, обычно ею является граница зоны строгого режима санитарной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Границы горного отвода могут быть уточнены после составления и согласования проекта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Лицензия на добычу полезного ископаемого предоставляет разрешение на разработку месторождений, а также на переработку отходов горнодобывающего и перерабатывающего производства. Лицензией для разработки месторождений подземных вод является разрешение на спецводопользование, выдаваемое в соответствии с Водным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Лицензия может выдаваться на разработку всего месторождения или его отдельной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Возможна разработка одного месторождения разными пользователями. Технологические и другие условия разработки при этом оговариваются в предоставляемых горных лицензиях.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Владелец лицензии на добычу полезных ископаемых имеет право в пределах предоставленного горного отвода проводить работы по геологическому изучению недр, связанных с проводимой им добычей, без дополнительной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Право на добычу строительных материалов из общераспространенных полезных ископаемых и пресных вод (Приложение N 1) возникает у граждан Республики Казахстан после получения разрешения глав местных администраций, обязанных обеспечить регистрацию выданных разрешений в территориальных управлениях Мингео.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Лицензия на право строительства и эксплуатации особого ряда подземных сооружений, не связанных с добычей полезных ископаемых, не является разрешением на пользование определенными участками недр, а является документом, свидетельствующим о наличии достоверных геологических данных по использованию недр для предназначенных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При проектировании особого ряда подземных сооружений для иных целей, учитывая сложность прогнозирования возможных отрицательных экологических и других последствий эксплуатации объекта, проект должен пройти экспертизу в комиссии, специально созданной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Проектирование подземных сооружений, связанных с захоронением вредных веществ, отходов производства и сточных вод, допускается только при наличии достоверных геологических данных о возможности локализации захороняемых веществ в определенных границах и обеспечении гарантии, исключающей проникновение этих веществ в соседние участки недр и подземные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Договор на пользование недрами для строительства подземных сооружений, в том числе с целью захоронения вредных веществ, заключается с главой областной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Предоставление права пользования недрами для захоронения радиоактивных веществ осуществляется Верховным Советом Республики Казахстан при наличии специального объекта, обеспечивающего экологическую безопасность, с обязательным информированием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4.13. Проект строительства специального объекта должен получить положительное заключение экспертизы в Министерстве геологии и охраны недр Республики Казахстан, Министерстве экологии и биоресурсов Республики Казахстан, Комитете по надзору за безопасным ведением работ в промышленности и горному надзору при Кабинете Министров Республики Казахстан, Министерстве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Лицензия для геологического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добычи полезных ископаемых (комплексная)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Допускается предоставление единой лицензии на несколько видов пользования недрами, когда владельцу разрешается не только проведение геологических исследований, но и производство работ по освоению и эксплуатации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Совмещенные лицензии предоставляются, как правило, на условиях предпринимательского риска. Возникаемые в этом случае особые формы договорных взаимоотношений закрепляются в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6. Сроки действия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Сроки действия лицензий устанавливаются в зависимости от видов пользования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Лицензия на производство геологического изучения выдается сроком до 5 лет с одним или двумя обновлениями.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Лицензия на добычу полезных ископаемых выдается на срок до 20 лет, также с обновлениями.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Лицензия на право строительства и эксплуатации отдельных видов подземных сооружений, образования особо охраняемых объектов дается на срок до 30 лет или без ограничения срока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Единая лицензия на геологическое изучение и добычу полезных ископаемых дается на срок до 25 лет с обновлениями.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При продлении срока действия лицензии учитываются качество и эффективность проделанной работы и мероприятий по охране недр и окружающей среды, своевременность внесения платежей за пользование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Продление срока действия лицензий не влечет за собой изменения ее первоначальных условий, изменения вносятся по обоюдному желанию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7. Содержание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Лицензия состоит из обязательных условий, устанавливаемых органами, выдающими лицензию, и условий, определенных по соглашению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К обязательным условиям лицензии относятся: данные о владельце лицензии, целевое назначение работ, связанное с видом (видами) пользования недрами, пространственные границы предоставляемого участка недр, границы предоставляемого земельного отвода, сроки действия лицензии, минимальная рабочая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К условиям лицензии, которые могут быть отнесены как к обязательным, так и определяемым по соглашению сторон,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платежи, связанные с пользованием недрами, земельными участками, площадями акваторий и участками морского 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добычи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долевое распределение получаемой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информацию, получаемую в процессе пользования недрами; обязательства по рациональному использованию, охране недр и окружающей среды, безопасному ведению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контроля; обеспечение занятости местной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оборудования и объектов инфраструктуры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7.4. Лицензия может дополняться и другими, как обязательными, так и определяемыми по соглашению сторон, условиями пользования недр, не противоречащими законодательству и настоящему Положению. Она также закрепляет договорные отношения в том числе договор концессии, договор о разделе продукции, контракт на предоставление услуг (с риском и без риска) и другие принятые в практике формы производственных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7.5. Соглашения по условиям, указанным в п.7.3., оформляются в виде неотъемлемых приложений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8. Механизм предоставления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Государственная система лицензирования предусматривает единый порядок предоставления лицензий для любых юридических и физических лиц, создание равных возможностей в пользовании недрами для всех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лицензии может быть любое юридическое или физическое лицо, независимо от формы собственности, организационной структуры деятельности, государственной принадлежности и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8.2. Лицензии на право пользования недрами выдаются на основании проведения общедоступных конкурсов, либо на основе прямых переговоров между заявителем и рабочим органом Правительства по лицензированию, а по общераспространенным полезным ископаемым - главами областных администраций. Выбор способа предоставления лицензии (конкурс, прямые переговоры) учитывает специфику лицензируемых видов полезных ископаемых, степень изученности лицензируемого объекта, степень финансово-коммерческого риска лицензиата. Выбор способа предоставления лицензии (конкурс, прямые переговоры) в каждом конкретном случае определяется Мингео.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8.3. Международные конкурсы и их условия объявляются Правительством Республики Казахстан по предоставлению Мингео.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8.4. Вся деятельность, связанная с объявлением конкурса, приемом заявок, согласованием условий лицензии, проведением конкурса и объявлением победителя осуществляется Мингео или его территориальными управлениями.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8.5. Конкурс на получение лицензии может быть открытым или закрытым. Условия проведения открытого конкурса публикуются в печати, а закрытого - доводятся до сведения всех потенциальных участников не позднее двух месяцев до даты подачи заявок.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желающие получить лицензию, имеют право получения от Мингео и его территориальных управлений информации, связанной с порядком проведения конкурса и условиями получения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8.6. Информация о проведении открытого конкурса публикуется в специальном журнале (бюллетене) Мингео не позднее, чем за 3 месяца до начала конкурса и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на местонахождение и описание участков недр, намечаемых предоставить в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условия, определяющие допуск претендентов к конкурсу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место проведения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подачи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пакета предварительной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сбора за участие в конкурсе и сбора за выдачу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8.7. Юридические (далее - предприятия) и физические лица, претендующие на получение лицензии, подают в Мингео в установленные сроки заявку (приложение N 2), которая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предприятии-заявителе;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руководителях и владельцах предприятия-заявителя и лицах, которые будут представлять заявителя при получении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экономическом потенциале предприятия (активы, основной и оборотный капитал и др.) и финансовых возможностях, необходимых для выполнения намечаемых работ по пользованию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технических и технологических возможностях предприятия-заявителя, а также других предприятий, привлекаемых им в качестве 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предыдущей деятельности заявителя, включая список государств, в которых он осуществлял свою деятельность в последние 5 лет, намерения заявителя об условиях пользования недрами, включая программу работ и затраты на их осуществление;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заявителя в отношении защиты окружающей среды, включая рекультивацию, обязательства по обеспечению технических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период, на который требуется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лицензию по добыче полезных ископаемых дополнительно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лицензии на разведку и результаты ее использования, если таковая имеется у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объемы и сроки начала добычи полезных ископаемых - расчет прогнозов расходов и доходов, связанных с добычей;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предполагаемый расчет платежей за пользованием недрами (бонусов, роялти, рентлз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предполагаемый объем инвестиций в развитие производственной и социальной инфраструктуры контрактной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на получение лицензии подлежат рассмотрению в течение месяца со дня подачи и должны быть опубликованы в специальном журнале (бюллетене) Мингео после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8.8. Заявки на участие в конкурсе одновременно являются заявкой на получение лицензии. Предварительная экспертиза данной заявки не проводится, поскольку она осуществляется в процессе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принимается к рассмотрению после уплаты заявителем сбора на участие в конкурсе, о чем заявитель официально уведомляется в месячный срок со дня ее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рассмотрения заявок на получение лицензий, выдаваемых на основе конкурса, определяются условиями этого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8.9. Заявки на получение лицензий составляются по форме, приведенной в п.8.7, и подлежат рассмотрению в течение месяца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особых случаях срок рассмотрения заявок может быть продлен до трех месяцев, о чем заявитель письменно уведомляется.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лицензий производится с проведением предварительной экспертизы заявки, целью которой является проверка финансовой и технической компетентности предприятия-заявителя.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8.10. Для участия в конкурсе заявителю за плату предоставляется пакет предварительной геологической информации по объекту лицензирования. Пакет должен содержать необходимый объем геологической, горнотехнической, технологической и иной информации, позволяющей предприятию-заявителю осуществить расчет технико-экономических показателей ведения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8.11. Оценка соответствия условиям конкурса представленных предприятиями технико-экономических показателей ведения работ и выявление победителей производится конкурсной комиссией и оформляется протоколом. Формирование конкурсных комиссий производится Министерством геологии и охраны недр Республики Казахстан или его территориальными управлениями.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8.12. К числу основных критериев отбора победителя конкурса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интенсивность проведения разведочных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начала добычи и достижение ее максимального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разовых и регулярных платежей за пользование недрами в республиканский и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инвестиций в развитие производственной и социальной инфраструктуры территории недропользования - степень обеспеченности требований по охране недр 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критерии, устанавливаемые в качестве стартовых условий предоставления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8.13. Победителем конкурса признается заявитель, удовлетворяющий всем установленным критериям, и сумевший доказать, что он в состоянии выполнить все требуемые условия. В случае, если на конкурс подана только одна заявка, лицензия на право пользования недрами может быть выдана этому заявителю на условиях объявленного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ни один из участников конкурса не сумеет доказать свои финансовые и технические возможности выполнения условий конкурса, то конкурс считается не состоявшимся. Затраты, понесенные участниками конкурса не компенсируются.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8.14. Выдача лицензий является обязательным условием для последующей подготовки и подписания контракта (договора) на пользование недрами. Вид заключаемого контракта устанавливается компетентным органом, определяемым Правительством Республики Казахстан в каждом конкретном случае. До заключения контракта содержание лежащей в его основе лицензии может быть изменено только по взаимному согласию органа, выдавшего лицензию, и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8.15. Право на добычу возникает после заключения контракта на добычу полезных ископаемых и государственной регистрации контракта в Министерстве геологии и охраны недр Республики Казахстан. Контракты, заключенные на условиях, противоречащих лицензии, считаются не действительными.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8.16. Применительно к добыче полезных ископаемых основными видами контракта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на концессию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о разделе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на предоставление услуг (сервисный контракт).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конкретных условий освоения и эксплуатации месторождений полезных ископаемых могут применяться комбинированные и иные формы контрактов.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8.17. Заключенные контракты (договоры) подлежат регистрации и сдаче на хранение в Мингео, а информация о выдаче лицензии, заключении контракта и регистрации его в Мингео публикуются в специальном журнале (бюллетене).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9. Выделение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9.1. Мингео или предприятия, заинтересованные в изъятии и предоставлении земельных участков, в соответствии с законодательством Республики Казахстан ходатайствует о предварительном согласовании места размещения участка, намечаемого для пользования недрами или к строительству объекта, обосновывая примерные размеры земельного участка, а также сроки пользования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9.2. Выбор земельного участка в натуре (на местности) с учетом экологических и других последствий предполагаемого изъятия земель и перспектив данной территории и ее недр обеспечивается с участием землевладельца, землепользователя, представителя землеустроительной службы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 Выбор земельного участка оформляется актом, к которому прилагаются расчеты участков и потерь сельскохозяйственного и лесохозяйственного производства, протоколы согласования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9.4. Материалы согласования места расположения объекта предоставляются на рассмотрение местных представительных и исполнительных органов и после их утверждения направляются в Мингео и являются основанием для выставления участка недр на конкурс или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9.5. После получения лицензии пользователь недр проводит проектно-изыскательские работы и затем обращается в местные представительные и исполнительные органы с ходатайством об изъятии предварительно согласованного земельного участка и предоставления его для строительства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9.6. Местные представительные и исполнительные органы направляют представленные материалы землеустроительным органам, которые составляют проект изъятия и предоставления в пользование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согласования этого проекта с землевладельцем и землепользователем местные органы власти оформляют решение об изъятии и предоставлении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9.7. Копия решения о предоставлении земельного участка в 5-дневный срок с момента его принятия выдается заинтересованной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9.8. Предприятия, учреждения, организации, осуществляющие геологические, геологоразведочные, поисковые, геодезические и другие изыскательские работы могут проводить эти работы на всех землях без изъятия земельных участков у землевладельцев и землепользователей.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9.9. Сроки начала, место указанных работ, размеры платежей за пользование земель, обязанности по возмещению убытков и приведению земель в состояние, пригодное для их использования по целевому назначению, а также другие условия определяются в договоре, заключаемом с землевладельцем, землепользователем.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9.10. Разрешение на занятие земельного участка для изыскательских работ с указанием срока его действия выдают местные органы власти по месту расположения испрашиваемых земель на основе мотивированной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10. Платежи при пользовании недрами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10.1. С пользователей недр в соответствии с действующим законодательством и постановлениями Правительства взимаются платежи за право и пользование недрами (бонусы, роялти, рентлз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10.2. Кроме того, пользователи недр уплачивают налоги и другие сборы и платежи, предусмотренные законодательством Республики Казахстан, включая плату за используемые ими земельные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10.3. Мингео по согласованию с Министерством экономики Республики Казахстан рассчитывает минимальные размеры отдельных платежей за право пользования недрами по объектам, подлежащим лицензированию, которые могут быть включены в условия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10.4. Конкретные размеры и условия платежей, а также применяемые льготы устанавливаются по каждому объекту лицензирования в процессе проведения договоров и конкурсов и закрепляются в контракте.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10.5. В состав платы за использование недрами может включаться и стоимость других полезных ископаемых, извлекаемых из недр, но ухудшивших свое качество при добыче лицензируемого полезного ископаемого.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10.6. За выдачу лицензий на право пользования недрами взимаются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сборы. Размер сборов и порядок их взимания определяются Мингео,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исходя из расходов на экспертизу заявок на получение лицензий,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организацию конкурсов, оплату пакетов геологической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расходов, связанных с предоставлением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11. Отказ в выдаче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11.1. Отказ в выдаче лицензии на пользование недрами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последовать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признание несостоятельности гарантий заявителя о 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успешного выполнения условий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подача заявки с нарушением условий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умышленное предоставление заявителем неверных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нахождение объекта в районе Государственных заповедников,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полигонов и других охранных зон, исключенных из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освоения государственными актами, постановлениями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 Республики Казахстан, Верховным Советом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главами областных администраций, областными и районными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11.2. Отказ в выдаче лицензий, в том числе по мотивам неправильно проведенного конкурса и необоснованного определения победителя, может быть обжалован заявителем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12. Прекращение действия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12.1. Действие выданной лицензии прекращается,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и подписание контракта совершены на основе ложной информации, представленной лицензиатом;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 факт сговора между должностными лицами, участвующими в предоставлении лицензии, либо заключения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обнаружено ведение операций по пользованию недрами, не предусмотренных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нарушены условия внесения платежей в бюджет, другие условия предусмотренные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нарушаются установленные правила охраны недр, окружающей природной среды и безопасного ведения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предприятие-лицензиат ликвидируется, либо объявляется банкротом;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в течение установленных лицензией сроков не приступил к пользованию недрами или нарушает условия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отказывается от прав на пользование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истек срок действия лицензии или контракта, или срок заключения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12.2. Досрочное прекращение действия лицензии влечет за собой расторжение контракта и взыскание с владельца лицензии убытков, причиненных досрочным расторжением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13. Права и обязанности владельцев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13.1. Владельцы лицензий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участки недр в установленных границах для осуществления любой формы предпринимательской или иной деятельности, соответствующей цели, обозначенной в лицензии и договоре (контракте);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результаты своей деятельности, включая долю добываемого сырья, которая по условиям договора (контракта) передается в его распоряжение;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по своему усмотрению полученные им отходы горнодобывающих производств, если иное не оговорено в договоре (контракте);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все виды геологического изучения недр за счет собственных средств в пределах предоставленных горных отводов без дополнительных разрешений, если их проведение не нанесет вред окружающей природной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13.2. Владельцы лицензий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всех условий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законодательства, утвержденных в установленном порядке стандартов (правил, норм) по технологии ведения работ, связанных с пользованием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технических проектов и схем развития горных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Мингео или его территориальным управлениям всей геологической информации, данных о разведанных, извлекаемых и оставляемых в недрах запасах полезных ископаемых, содержащихся в них компонентах, а также об использовании недр в целях, не связанных с добычей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безопасное для работников и населения ведение работ, связанных с пользованием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стандартов по охране недр, атмосферного воздуха, земель, лесов, вод и других объектов окружающей среды, а также зданий и сооружений от вредного влияния работ, связанных с пользованием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участков земли и других природных объектов, нарушенных при пользовании недрами, в состояние пригодное для их дальнейшего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разведочных горных выработок и буровых скважин, которые могут быть использованы при разработке месторождений и в иных хозяйственных целях, и ликвидацию в установленном порядке выработок и скважин, не подлежащих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геологической или иной документации, получаемой в процессе геологического изучения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правильное внесение платежей за право пользования недрами и прочих обязательных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13.3. При пользовании недрами с целью поисков, разведки и добычи нефти и газа, владелец лицензии обязан дополнительно обеспечить отчет по каждой скважине по следующим параметрам: вскрытый скважиной литолого-стратиграфический разрез, конструкции скважины, содержание нефти, газа и вод в коллекторе, и другим, оговоренным в лицензии и договоре на пользование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13.4. Владелец лицензии при осуществлении добычи полезных ископаемых обязан измерять объем и вес добываемого минерального сырья и фиксировать данные в специальных журналах. Владелец лицензии не должен вносить какие-либо изменения в метод измерений или используемые приборы без уведомления органа, выдавшего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лицензию. Орган, выдавший лицензию, или компетентный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в любое время, уведомив владельца лицензии, инспектировать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проверять измерительные приборы и приспособления.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14. Разрешение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14.1. Разногласия по вопросам выдачи лицензии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претендентом на ее получение или ее владельцем и территориальным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органом, выдающим лицензию, разрешается Мингео.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14.2. При несогласии с решением Мингео, заинтересованная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 имеет право обратиться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15. Контроль за соблюдением условий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недрами, определенных в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15.1. Контроль за соблюдением условий пользования недрами, определенных в лицензии, осуществляется органами государственного контроля по охране недр во взаимодействии с природоохранными и иными контрольными органами, действующими в пределах их компетентности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15.2. Мингео или его территориальные управления определяют регулярность и сроки проведения проверок и извещают владельцев лицензий о намечаемых проверках.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15.3. Владелец лицензии обязан представлять контрольным органам необходимую информацию, давать объяснения по вопросам, входящим в компетенцию контрольных органов, обеспечивать условия для проведения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15.4. Контрольные органы в письменной форме уведомляют владельца лицензии и органы, предоставившие лицензию, о результатах проверки, выявленных нарушениях, в том числе в отношении внесения обязательных платежей, о соблюдении действующих стандартов (норм, правил), а при необходимости, приостанавливают работы и дают предложения об аннулировании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15.5. В лицензии могут содержаться и другие условия и порядок осуществления контроля за соблюдением условий пользования недрами.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16. Предоставление лицензий предприятиям,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пользовавшимся недрами до введения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действие настоящего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16.1. Все действующие горнодобывающие и иные предприятия, пользующиеся недрами, в том числе имеющие горный отвод или получившие право пользования недрами в ином порядке, должны в 3-месячный срок со дня введения в действие настоящего Положения подать заявку с целью подтверждения своего права на пользование недрами, в том числе и отходами горнодобывающего и перерабатывающих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16.2. Подтверждение права на пользование недрами осуществляется путем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16.3. Заявка подается в Мингео или его территориальные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копии документов, подтверждающих ранее предоставленное право на пользование недрами и земельными участками и условия этого пользования, справка об отработанных числящихся на балансе предприятия запасах полезных ископаемых, данные об основных технико-экономических показателях за последние годы, начиная с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16.4. Рассмотрение заявок, принятие решения о предоставлении лицензий и их условиях осуществляет Министерство геологии и охраны недр Республики Казахстан и его территориальные управления. Заявка должна быть рассмотрена в месячный срок со дня ее поступления. До рассмотрения заявки и предоставления лицензии предприятия пользуются недрами на условиях, которые им были определены ранее.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16.5. В процессе рассмотрения заявок могут устанавливаться сроки, в течение которых предприятие обязано привести свою деятельность в соответствие с условиями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16.6. Предприятия, которые не в состоянии обеспечить лицензирование и условия лицензии в течение установленного срока, могут быть лишены права пользования недрами, а находившиеся в их распоряжении участок недр и отходы становятся объектами лицензирования в общем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16.7. Предприятия, деятельность которых не будет продлена лицензией, обязаны передать новым владельцам геолого-техническую документацию, подготовительные и эксплуатационные горные выработки, недвижимое горное оборудование. Порядок и условия этой передачи, размеры компенсационных выплат за ранее произведенные затраты определятся договором между прежним и новым пользователем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общераспространенных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Песок, кроме песка формовочного, стекольного, песка для фарфоро-фаянсовой и огнеупорной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Глина, кроме глины огнеупорной, тугоплавкой, формовочной, бентонитовой, кислотоупорной, глины для фарфоро-фаянсовой промышленности и каолина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Суглинки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Галька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Камень бутовый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Песчаник, кроме песчаника битуминозного, облицовочного, динасового, песчаника для стекольной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Кварцит, кроме кварцита динасового, флюсового, облицовочного, железистого, кварцита для производства карбида кремния, кристаллического кремния и ферросплавов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Мел, кроме мела для химической, стекольной и резиновой промышленности и для получения глинозема из нефелина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Мергель, кроме мергеля битуминозного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Известняк, кроме битуминозного, облицовочного, для пищевой, металлургической, химической, стекольной, целлюлозно-бумажной промышленности, а также для производства глинозема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Доломит, кроме доломита облицовочного, доломита для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металлургической, химической и стекольной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Ракушечник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Сланцы всех видов, кроме сланца горючего и кровельного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Аргиллиты и алевролиты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Магматические вулканогенные и метаморфические породы,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 облицовочных и декоративных пород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огнеупорных и кислотоупорных материалов, каменного литья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минеральной ваты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Барит, кроме барита для пищевой, медицинской и химической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Министерство геологии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лицензии на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(вид лицензии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предприятия-заявителя (юридического лица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Просит выдать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вид лицензии 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данные о предприятии-заявителе (полное наименование,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данные о руководителях и владельцах предприятия-заявителя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лицах, которые будут представлять заявителя при получении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данные об экономическом потенциале предприятия-заявителя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(активы, основной и оборотный капитал и пр.)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финансовых возможностях, необходимых для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намечаемых работ по пользованию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данные о технических и технологических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возможностях предприятия-заявителя,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 также других предприятий, привлекаемых им в качестве подрядчика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данные о предыдущей деятельности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включая список государств, в которых он осуществлял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свою деятельность в последние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намерения заявителя об условиях пользования недрами,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включая программу работ и затраты на их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намерения заявителя в отношении защиты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включая рекультивацию и обеспечение технической безопасности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период на который требуется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ЗАЯВКА НА ЛИЦЕНЗИЮ ДЛЯ 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данные лицензии на разведку и результатов ее использования,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если таковая имеется у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предполагаемые объемы и сроки начала добычи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 прогнозов расходов и доходов, связанных с добычей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предполагаемый расчет платежей за пользование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(бонусов, роялти, рентлз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предполагаемый объем инвестиции в развитие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социальной инфраструктуры и контрактной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предприятия-заявителя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            Ф.И.О.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 "_______" ____________ 199 _____г.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Герб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 право пользования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Выдана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"________"_______________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Серия _____________________N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Срок действия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Начало"_________"__________________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Окончание"__________"_______________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имени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___________________________М.П.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Приложение к Лицензии серия _______________N_____________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настоящим предоставляет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серии ___________ N _______________на право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недрами для добычи (или геологического изучения).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(вид объекта и полезного ископаемого)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Содержание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(данные о владельце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(целевое назначение работ, связанное с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пользования недрами)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(пространственные границы предоставляемого участка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(срок действия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(платежи, связанные с пользованием недрами, земельными участками)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(объемы добычи минерального сырья)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(минимальные расходы на поиски и разведку)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(долевое распределение получаемой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(право на информацию, получаемую в процессе пользования недрами)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(обязательства по рациональному использованию, охране недр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окружающей среды, безопасному ведению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(порядок осуществления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(обеспечение занятости местной рабочей силы)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(использование оборудования и объектов инфраструктуры)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(другие условия)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 N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Приложение к Лицензии серия ___________ N 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Главное управление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"Казгоснедра"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Горный отвод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разработки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Горный отвод расположен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(административная привязка)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обозначен на прилагаемом топографическом плане угловыми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точками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(перечень угловых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 вертикальном разрезах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(глубина отработки, горизонт)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горного отвода, обозначенная на топографическом плане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точками, составляет _________________________гектара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ГУМР "Казгоснедра" 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Приложение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Приложение к Лицензии серия ____________ N 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Территориальное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охране и использованию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Горный отвод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разработки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Горный отвод расположен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(административная привязка)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обозначен на прилагаемом топографическом плане угловыми точками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(перечень угловых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на вертикальных разрезах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(глубина отработки, горизонт)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горного отвода, обозначенная на топографическом плане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точками, составляет ___________________________ гектара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ТГУ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Приложение к Лицензии серия _________ N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Главное управление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ресурсов "Казгоснедра"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Геологический отвод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пользования недрами на договорной территории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(административная привязка)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координатами угловых точек, обозначенных на прилагаемом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топографическом плане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(номера и координаты угловых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учета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(перечень площадей, исключаемых из договорной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территории по блокам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продления срока лицензии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(вид 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ГУМР "Казгоснедра"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N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Приложение к Лицензии серия ________ N 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Территориальное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охране и использованию недр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Геологический отвод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пользования недрами на договорной территории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(административная привязка)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координатами угловых точек, обозначенных на прилагаемом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топографическом плане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(номера и координаты угловых точек)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учета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(перечень площадей, исключаемых из договорной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территории по блокам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продления срока лицензии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(вид 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ТГУ 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Герб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Министерство геологии и охраны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Государственной регистрации Договора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организации, получившей лицензию за N на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 объекта и вида полезного ископаемого,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ограниченного координатами угловых точек площади, объекта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акт удостоверяет право пользования недрами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геологического изучения и (или) добычи полезных ископаемых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лицензией 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N _________ от" ______ " ___________ 199____г.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(договора)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N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 " _________ 199___ 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10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Правительству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Решение 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выдаче лицензии на право пользования недрами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геологии и охраны недр Республики Казахстан рассмотрело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разведку,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вид объекта, вид полезного ископаемого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основании заявки и предоставленных материалов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конкурсного отбора (прямые переговоры) получила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пользования недрами для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разведка, разработка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 объекта на условиях, соответствующих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Лицензия направляется на ратификацию в Правительство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положения                                               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 лицензирования, лицензия, владельцы лицензий          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для геологического изучения недр                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для добычи полезных ископаемых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для геологического изучения и добычи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 (комплексная)                                  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действия лицензии                                   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лицензий                                           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 предоставления лицензий             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Выделение земельных участков                                  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Платежи за пользование недрами                                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выдаче лицензии                                       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Прекращение действия лицензии                                 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владельцев лицензий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споров                                          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 за соблюдением условий пользования недрами,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определенных в лицензии                                        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лицензий предприятиям, пользовавшимся недрами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введения в действие настоящего Положения                    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1. Перечень общераспространенных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                                                    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2. Заявка на получение лицензии              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3. Лицензия на право пользования недрами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                                          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4. Содержание лицензии                           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N 5, N 6. Горный отвод                           60,61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N 7, N 8. Геологический отвод                     62,63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9. Акт Государственной регистрации Договора      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10. Решение о выдаче лицензии на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недрами                                           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