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1cef" w14:textId="25b1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Национальной акционеpной компании "Казактелеком" к пеpвой категоpии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8 августа 1994 г. N 884.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Отнести вновь созданную Национальную акционерную компанию "Казактелеком" к первой категории в соответствии с Положением об оплате труда, социальном и материальном обеспечении президентов национальных акционерных, государственных холдинговых и акционерных компаний, утвержденным постановлением Кабинета Министров Республики Казахстан от 14 декабря 1993 г. N 1251.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