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373" w14:textId="a9c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июля 1994 г. N 856.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29 июля 1994 г. N 856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13 июня 1994 г. N 1730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U941730_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Министерства промышленности и торговли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промышленности и торговли Республики Казахстан выполнение следующих основных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и координация деятельности отраслей промышленности и торговли Республики Казахстан во взаимодействии с местными исполнительными органами;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концепций и программ приоритетного развития отраслей промышленности, внешней и внутренней торговли;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воздействие на осуществление радикальных экономических реформ в промышленности и торговле с целью стабилизации и подъема экономики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использования производственного потенциала, увеличение выпуска товаров народного потребления и продукции производственно-технического назначения на основе дальнейшего развития рыночных отношений и структурной перестройки промышленности и торговли;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осуществлении мероприятий по увеличению производства конкурентоспособных товаров, пользующихся спросом на мировом рынке;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в промышленности и торговле научно-технической, инвестиционной и социальной политики;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торгово-экономического сотрудничества Республики Казахстан с зарубежными странами, координация работы министерств и ведомств, глав местных администраций, предприятий и организаций в осуществлении торгово-экономических связей с зарубежными странами, контроль за соблюдением хозяйствующими субъектами интересов Республики Казахстан на внешнем рынке;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регулирование (в том числе лицензирование) экспорта и импорта продукции, осуществление централизованных закупок продовольствия, сырья, медикаментов, оборудования и другой продукции для государственных нужд через государственные внешнеторговые компании;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конъюктуры мирового рынка и прогнозирование тенденций его развития, методическое, информационное, маркетинговое и консультационное обеспечение участников внешнеэкономических связей республики по ценовым, валютно-финансовым, кредитным, правовым вопросам, а также по качеству и техническим требованиям внешнего рынка к поставляемой на экспорт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торгово-экономических, валютно-финансовых, научно-технических и других отношений участников внешнеэкономических связей республики с иностранными партнерами;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установленном порядке руководства деятельностью торговых представительств Республики Казахстан за границей;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прямых производственных и научно-технических связей, создание совместных предприятий с иностранными фирмами;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международных экономических организаций и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проведения в республике и за рубежом международных выставок, ярмарок, аукционов, рекламных и других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конъюнктуры и определение емкости потребительского рынка, организация работы по формированию товарных ресурсов, координация и регулирование деятельности предприятий и организаций торговли республики независимо от ведомственной подчиненности и форм собственности, осуществление мер по защите прав потребителей;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совместно с соответствующими органами государственного управления антимонопольной политики, участие и осуществление комплекса мер и программ по разгосударствлению и приватизации государственной собственности, санации и ликвидации убыточных предприятий, развитие предпринимательства в промышленности и торговле.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государственному имуществу делегировать в установленном порядке Министерству промышленности и торговли Республики Казахстан права владения, пользования и управления имуществом государственных предприятий, научно-исследовательских институтов и других организаций подведомственных упраздненным Министерству торговли, Министерству внешнеэкономических связей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предельную штатную численность работников центрального аппарата Министерства промышленности и торговли Республики Казахстан в количестве 298 единиц, в том числе Госторгинспекции - 14 единиц (без персонала по охране и обслуживанию зданий).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Разрешить Министерству промышленности и торговли Республики Казахстан иметь четырех заместителей Министра, в том числе одного первого, назначаемых Кабинетом Министров Республики Казахстан по представлению Министра, и коллегию в количестве 11 человек. Установить, что в состав коллегии входят Министр и его заместители по должности, а также руководящие работники Министерства, руководители подведомственных предприятий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коллегии Министерства утверждается Кабинетом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Министру промышленности и торговли Республики Казахстан утверждать штаты центрального аппарата министерства в пределах установленной численности и фонда оплаты труда.&lt;*&gt;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пункта четвертого - с изменениями, внесенными постановлением Кабинета Министров Республики Казахстан от 6 февраля 1995 г. N 115.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Закрепить за Министерством промышленности и торговли Республики Казахстан, как правопреемником Министерства промышленности, Министерства внешнеэкономических связей и Министерства торговли, для размещения центрального аппарата административные здания по пр. Абылай-хана, 77 (здание бывшего Министерства внешнеэкономических связей), по ул. Гоголя, 111 (здание бывшего Министерства промышленности).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Казахстан, Республиканской контрактной корпорации "Казконтракт" обеспечить в пределах лимита упраздненных Министерства промышленности, Министерства внешнеэкономических связей и Министерства торговли потребности Министерства промышленности и торговли Республики Казахстан в технических средствах и каналах телефонной, телексной и телефаксной связи, в том числе международной, в мягком и жестком инвентаре, оргтехнике и другом необходимом оборудовании на договорной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Министерству промышленности и торговли Республики Казахстан лимит служебных автомобилей в количестве 5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промышленности и торговли Республики Казахстан в 2-недельный срок внести на утверждение в Кабинет Министров Республики Казахстан проект Положения о Министерстве промышленности и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юстиции и Министерству промышленности и торговли Республики Казахстан в 2-месячный срок внести в Кабинет Министров Республики Казахстан проект постановления о признании утратившим силу некоторых решений Правительства Республики Казахстан, противоречащих данному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Главе Алматинской городской администрации выделить в 1995 году 600 кв. метров общей жилой площади для работников Министерства промышленности и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Республики Казахстан предусмотреть на эти цели необходимые средства из Фонда преобразования экономики.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