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b55f" w14:textId="816b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 действий Правительства Республики Казахстан по углублению реформ и стабилизации экономики в 1994-1995 годах</w:t>
      </w:r>
    </w:p>
    <w:p>
      <w:pPr>
        <w:spacing w:after="0"/>
        <w:ind w:left="0"/>
        <w:jc w:val="both"/>
      </w:pPr>
      <w:r>
        <w:rPr>
          <w:rFonts w:ascii="Times New Roman"/>
          <w:b w:val="false"/>
          <w:i w:val="false"/>
          <w:color w:val="000000"/>
          <w:sz w:val="28"/>
        </w:rPr>
        <w:t>Постановление Кабинета Министров Республики Казахстан от 29 июля 1994 г. N 849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задач, изложенных в Послании Президента
Республики Казахстан Верховному Совету Республики Казахстан и
Программе действий Правительства по углублению реформ и выходу
из экономического кризиса, утвержденной Президентом Республики
Казахстан, Кабинет Министров Республики Казахстан постановляет:
</w:t>
      </w:r>
      <w:r>
        <w:br/>
      </w:r>
      <w:r>
        <w:rPr>
          <w:rFonts w:ascii="Times New Roman"/>
          <w:b w:val="false"/>
          <w:i w:val="false"/>
          <w:color w:val="000000"/>
          <w:sz w:val="28"/>
        </w:rPr>
        <w:t>
          1. Утвердить прилагаемый План действий Правительства
Республики Казахстан по углублению реформ и стабилизации экономики
в 1994-1995 годах.
</w:t>
      </w:r>
      <w:r>
        <w:br/>
      </w:r>
      <w:r>
        <w:rPr>
          <w:rFonts w:ascii="Times New Roman"/>
          <w:b w:val="false"/>
          <w:i w:val="false"/>
          <w:color w:val="000000"/>
          <w:sz w:val="28"/>
        </w:rPr>
        <w:t>
          2. Руководителям министерств, ведомств, главам местных
администраций, национальным, государственным холдинговым и 
акционерным компаниям обеспечить своевременную и качественную
разработку законодательных и нормативных актов, определенных
настоящим Планом.
</w:t>
      </w:r>
      <w:r>
        <w:br/>
      </w:r>
      <w:r>
        <w:rPr>
          <w:rFonts w:ascii="Times New Roman"/>
          <w:b w:val="false"/>
          <w:i w:val="false"/>
          <w:color w:val="000000"/>
          <w:sz w:val="28"/>
        </w:rPr>
        <w:t>
          Установить, что министерства и ведомства Республики Казахстан,
являющиеся ответственными исполнителями, обеспечивают по 
согласованию с соисполнителями представление информации в Кабинет
Министров Республики Казахстан о ходе выполнения настоящего
постановления не позднее 10 числа следующего за отчетным месяцем.
</w:t>
      </w:r>
      <w:r>
        <w:br/>
      </w:r>
      <w:r>
        <w:rPr>
          <w:rFonts w:ascii="Times New Roman"/>
          <w:b w:val="false"/>
          <w:i w:val="false"/>
          <w:color w:val="000000"/>
          <w:sz w:val="28"/>
        </w:rPr>
        <w:t>
          3. Министерствам, ведомствам и главам местных администраций
на основе Программы действий Правительства по углублению реформ
и выходу из экономического кризиса в месячный срок разработать
собственные мероприятия по ее реализации с учетом особенностей
отраслей и регионов.
</w:t>
      </w:r>
      <w:r>
        <w:br/>
      </w:r>
      <w:r>
        <w:rPr>
          <w:rFonts w:ascii="Times New Roman"/>
          <w:b w:val="false"/>
          <w:i w:val="false"/>
          <w:color w:val="000000"/>
          <w:sz w:val="28"/>
        </w:rPr>
        <w:t>
          4. Установить, что на заседаниях Кабинета Министров Республики
Казахстан ежемесячно будет рассматриваться ход выполнения
Программы действий Правительства по углублению реформ и выходу из
экономического кризиса, а также Плана действий Правительства.
</w:t>
      </w:r>
      <w:r>
        <w:br/>
      </w:r>
      <w:r>
        <w:rPr>
          <w:rFonts w:ascii="Times New Roman"/>
          <w:b w:val="false"/>
          <w:i w:val="false"/>
          <w:color w:val="000000"/>
          <w:sz w:val="28"/>
        </w:rPr>
        <w:t>
          5. Контроль за исполнением Плана действий Правительства
возложить на Сводный экономический отдел Управления Делами Кабинета
Министров Республики Казахстан.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29 июля 1994 г. N 849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План действий Правительства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углублению реформ и стабилизации экономики в 1994-1995 годах
---------------------------------------------------
Наименование задания, мероприятия      !   1      !
---------------------------------------------------
Форма завершения задания, мероприятия  !   2      !
---------------------------------------------------
Срок исполнения                        !   3      !
---------------------------------------------------
Министерства, ведомства, ответственные !   4      !
за исполнение                          !          !
---------------------------------------------------
Отделы Управления Делами Кабинета      !          !
Министров, ответственные за контроль   !   5      !
---------------------------------------------------
             Конкурентная политика и либерализация цен
--------------------------------------------------------------------
                1                  !         2       !       3
--------------------------------------------------------------------
Осуществить поэтапное повышение        постановление        июль-
цен, регулируемых государством, до     Кабинета             октябрь
уровня, обеспечивающего покрытие       Министров            1994 г.
издержек производителей, а также
сократить перечень товаров, цены
на которые регулируются государством
--------------------------------------------------------------------
                4                 !             5
--------------------------------------------------------------------
Минэкономики, Минфин, 
Минэнергоуглепром, Минсельхоз,         Отдел финансов
Министерство транспорта и 
коммуникаций
--------------------------------------------------------------------
               1                  !        2         !       3
--------------------------------------------------------------------
Осуществить либерализацию цен и       постановление    декабрь
тарифов                               Кабинета         1994 г.
                                      Министров
--------------------------------------------------------------------
               4                  !             5
--------------------------------------------------------------------
Минэкономики, Минфин                 Отдел финансов
--------------------------------------------------------------------
               1                  !       2         !      3
--------------------------------------------------------------------
Отменить действующий Закон         проект Закона,       август
Казахской ССР "О ценообразовании"  постановление        1994 г.
                                   Кабинета
                                   Министров
--------------------------------------------------------------------
               4                  !              5
--------------------------------------------------------------------
Минэкономики, Минфин, Минюст            Отдел финансов
--------------------------------------------------------------------
               1                  !       2         !      3
--------------------------------------------------------------------
Отменить практику декларирования    постановление     август
цен предприятиями-монополистами     Кабинета          1994 г.
                                    Министров
--------------------------------------------------------------------
               4                  !              5
--------------------------------------------------------------------
Минэкономики, Государственный          Отдел финансов,
комитет по ценовой и                   Сводный экономический 
антимонопольной политике               отдел
--------------------------------------------------------------------
               1                  !       2         !      3
--------------------------------------------------------------------
Ввести механизм адресных           постановление      декабрь
компенсаций малообеспеченным       Кабинета           1994 г.
слоям населения в связи с          Министров
либерализацией цен и тарифов
--------------------------------------------------------------------
               4                  !               5
--------------------------------------------------------------------
Минфин, Минэкономики,                    Отдел финансов,
Минсоцзащиты, Минтруд                    Отдел социальной сферы
--------------------------------------------------------------------
              1                   !       2         !       3
--------------------------------------------------------------------
Принять новую редакцию Закона       проект Закона      сентябрь
"Об ограничении монополистической                      1994 г.
деятельности и развитии 
конкуренции"
--------------------------------------------------------------------
              4                    !              5
--------------------------------------------------------------------
Государственный комитет по               Сводный экономический
ценовой и антимонопольной                отдел
политике, Минюст, Минэкономики  
--------------------------------------------------------------------
             1                    !        2        !      3
--------------------------------------------------------------------
Разработать меры по усилению       постановление      ноябрь
контроля за фактическими ценами,   Кабинета           1994 г.
повышению статуса работников       Министров
контролирующих органов, их
правовой и социальной защите
--------------------------------------------------------------------
             4                    !               5
--------------------------------------------------------------------
Минэкономики, Минфин, Минсоцзащиты,       Отдел финансов
Государственный комитет по
ценовой и антимонопольной
политике
--------------------------------------------------------------------
             1                    !      2          !      3
--------------------------------------------------------------------
Внести изменения и дополнения в     постановление     сентябрь
Закон Казахской ССР "О защите       Кабинета          1994 г.
прав потребителей"                  Министров         
--------------------------------------------------------------------
              4                   !            5
--------------------------------------------------------------------
Государственный комитет по             Сводный экономический
ценовой и антимонопольной              отдел, Отдел социальной
политике, Минюст                       сферы 
                 Либерализация товарных рынков
--------------------------------------------------------------------
             1                    !      2          !      3
--------------------------------------------------------------------
Перейти от системы закупок          поправки в         октябрь
продукции и товаров для             действующее        1994 г.
государственных нужд к системе      законодательство
государственных закупок
--------------------------------------------------------------------
             4                     !             5
--------------------------------------------------------------------
Минэкономики, Минфин, Минсельхоз,      Сводный экономический
Минобороны, МВД, Госрезерв, ГКЧС,      отдел, Отдел по аграрным
Минпромторг, Минюст                    вопросам
--------------------------------------------------------------------
            1                     !        2       !      3
--------------------------------------------------------------------
Разработать меры по расширению      постановление     октябрь
реализации на товарных биржах       Кабинета          1994 г.
продукции и товаров отечественного  Министров      
производства
--------------------------------------------------------------------
             4                    !              5
--------------------------------------------------------------------
Минэкономики, Минфин, Минсельхоз,     Сводный экономический
Минпромторг                           отдел
--------------------------------------------------------------------
            1                     !       2        !      3
--------------------------------------------------------------------
Разработать меры по ускорению       постановление     октябрь
процесса приватизации и             Кабинета          1994 г.
разукрупнению монопольных           Министров
структур в сфере оптовой торговли
и грузоперевозок
--------------------------------------------------------------------
             4                     !               5
--------------------------------------------------------------------
Госкомимущество, Государственный          Сводный экономический 
комитет по ценовой и антимонопольной      отдел, Отдел органов
политике, Минюст                          госуправления
--------------------------------------------------------------------
            1                      !       2         !      3
--------------------------------------------------------------------
Создать Национальную нефтяную         Указ              декабрь
компанию                              Президента        1994 г.
--------------------------------------------------------------------
              4                    !               5
--------------------------------------------------------------------
Минэкономики, Госкомимущество,         Отдел органов госуправления
Миннефтегазпром                        
--------------------------------------------------------------------
             1                     !       2         !      3
--------------------------------------------------------------------
Поэтапно либерализовать закупочные    постановление    декабрь
цены на зерно                         Кабинета         1994 г.
                                      Министров
--------------------------------------------------------------------
             4                     !                 5
--------------------------------------------------------------------
Минэкономики, Минфин, Минсельхоз        Отдел финансов, Отдел
                                        по аграрным вопросам
--------------------------------------------------------------------
            1                      !       2         !      3
--------------------------------------------------------------------
Отменить квотирование и               постановление     октябрь
лицензирование экспорта товаров        Кабинета          1994 г.
(работ, услуг)                         Министров
--------------------------------------------------------------------
            4                       !               5
--------------------------------------------------------------------
Минэкономики, Минпромторг             Сводный экономический
                                      отдел, Отдел внешних связей,
                                      Отдел по делам СНГ
--------------------------------------------------------------------
            1                        !        2       !     3
--------------------------------------------------------------------
Отказаться от монополии государства      Указ           октябрь
во внешней торговле в лице ГВК,         Президента       1994 г.
лишив их статуса государственных
и уравняв в правах с другими 
хозяйствующими субъектами
--------------------------------------------------------------------
            4                        !              5
--------------------------------------------------------------------
Минэкономики, Минпромторг,              Сводный экономический
Государственный комитет по ценовой       отдел
и антимонопольной политике
                      Бюджетная политика
---------------------------------------------------------------------
            1                        !        2       !     3
---------------------------------------------------------------------
Сократить дотации из бюджета,          проект Закона     июль-
поэтапно повысив цены на хлеб и        о республиканском октябрь
хлебобулочные изделия, комбикорма      бюджете,          1994 г.
                                       Постановление
                                       Кабинета
                                       Министров
--------------------------------------------------------------------
            4                         !              5
--------------------------------------------------------------------
Минфин, Минэкономики, Минсельхоз,           Отдел финансов
Минтруд
--------------------------------------------------------------------
            1                         !        2       1      3
--------------------------------------------------------------------
Ограничить фонд заработной платы       проект Закона      июль
бюджетных организаций 3 % к ВПП        о республиканском  1994 г.
в соответствии с мероприятиями по      бюджете,
сокращению численности работающих      Постановление 
в органах государственного             Кабинета
управления и исполнительной            Министров
власти                         
--------------------------------------------------------------------
            4                         !              5
--------------------------------------------------------------------
Минфин, Минэкономики, Минтруд,               Отдел финансов,
Минюст                                       Отдел социальной
                                             сферы
--------------------------------------------------------------------
            1                         !       2        !      3
--------------------------------------------------------------------
Определить и ввести в расходную         проект Закона     декабрь
часть местных бюджетов часть            о республиканском  1994 г.
социальных выплат, осуществляемых       бюджете на 1995 г.
ранее из республиканского бюджета
--------------------------------------------------------------------
            4                         !             5
--------------------------------------------------------------------
Минфин, Минэкономики                      Отдел финансов
--------------------------------------------------------------------
            1                         !       2        !     3
--------------------------------------------------------------------
Разработать механизм секвестирования     предложения      август
расходов бюджета с учетом доходов и      Президенту       1994 г.
предусмотреть его реализацию в           Республики
соответствии с состоянием                Казахстан
налогово-бюджетной сферы                 о механизме
                                         секвестирования
--------------------------------------------------------------------
             4                        !             5
--------------------------------------------------------------------
Минфин, Минэкономики                   Отдел финансов
--------------------------------------------------------------------
            1                         !       2        !     3
--------------------------------------------------------------------
Ограничить финансирование дефицита       проекты           июль-
бюджета за счет внутренних               Законов о         декабрь
банковских кредитов                     республиканском    1994 г.
                                          бюджете на
                                        1994 г. и 1995 г.
--------------------------------------------------------------------
            4                         !              5
--------------------------------------------------------------------
Минфин, Минэкономики, Нацбанк              Отдел финансов
--------------------------------------------------------------------
            1                         !       2         !    3
--------------------------------------------------------------------
Передать права распоряжения             Указ              август
золотовалютным резервом Минфину         Президента        1994 г.
--------------------------------------------------------------------
            4                         !              5
--------------------------------------------------------------------
Минфин, Нацбанк, Минюст                    Отдел финансов,
                                           Сводный экономический 
                                           отдел
--------------------------------------------------------------------
            1                         !       2         !     3
--------------------------------------------------------------------
Предусмотреть выделение специальных       проект Закона    декабрь
средств из республиканского бюджета      о республиканском  1994 г.
для создания внутренних резервов          бюджете на        
по обслуживанию внешних займов            на 1995 г.,
                                          постановление
                                          Кабинета
                                          Министров
--------------------------------------------------------------------
            4                         !              5
--------------------------------------------------------------------
Минфин, Минэкономики, Нацбанк            Отдел финансов,
                                         Сводный экономический
                                         отдел
--------------------------------------------------------------------
            1                         !       2         !     3
--------------------------------------------------------------------
Разработать механизм осуществления       постановление    сентябрь
внутренних займов, обеспечивающих        Кабинета         1994 г.
привлечение свободных средств в          Министров
республиканский бюджет   
--------------------------------------------------------------------
            4                         !              5
--------------------------------------------------------------------
Минфин, Минэкономики, Нацбанк             Отдел финансов
--------------------------------------------------------------------
            1                         !      2          !    3
--------------------------------------------------------------------
Усилить права и ответственность          Указ             июль
Минфина в вопросах финансовой политики   Президента       1994 г.
государства
--------------------------------------------------------------------
           4                          !              5
--------------------------------------------------------------------
Минфин, Минюст                           Отдел финансов, Сводный
                                         экономический отдел
                          Кредитная политика
--------------------------------------------------------------------
            1                         !        2        !     3
--------------------------------------------------------------------
Принять новую редакцию Законов о        проекты Законов,    сентябрь
банкротстве предприятий и организаций,   постановление      1994 г.
о Национальном банке, о банках           Кабинета
Республики Казахстан                     Министров
--------------------------------------------------------------------
              4                        !              5
--------------------------------------------------------------------
Минфин, Госкомимущество, Минэкономики,       Сводный экономический
Минюст, Нацбанк                              отдел, Отдел финансов
--------------------------------------------------------------------
              1                        !       2        !     3
--------------------------------------------------------------------
Разработать систему мер воздействия на   постановление    сентябрь
предприятия-должники и их руководителей   Кабинета         1994 г.
с целью обеспечения своевременного и      Министров    
полного погашения задолженностей 
предприятиями и организациями
--------------------------------------------------------------------
              4                        !              5
--------------------------------------------------------------------
Минфин, Минэкономики, Нацбанк              Отдел финансов,
                                           Отдел органов 
                                           госуправления
--------------------------------------------------------------------
              1                         !      2        !     3
--------------------------------------------------------------------
Разработать предложения по механизму      решение         август
проведения аудиторских проверок крупных   Правления       1994 г.
коммерческих банков Республики Казахстан  Нацбанка
--------------------------------------------------------------------
             4                          !            5
--------------------------------------------------------------------
Нацбанк, Минфин                              Отдел финансов,
                                             Сводный экономический
                                             отдел
--------------------------------------------------------------------
             1                          !      2       !     3
--------------------------------------------------------------------
Осуществлять аудиторские проверки       заключения по  в соответствии
коммерческих банков                     результатам    с 
                                        аудиторских   планом-графиком,
                                        проверок      утвержденным
                                                      Минфином
--------------------------------------------------------------------
            4                           !            5
--------------------------------------------------------------------
Минфин, Минэкономики, Нацбанк            Отдел финансов,
                                         Сводный экономический
                                         отдел
--------------------------------------------------------------------
            1                           !      2       !     3
--------------------------------------------------------------------
Осуществить аудит Нацбанка               заключения по  сентябрь
                                         результатам    1994 г.
                                         аудиторских
                                         проверок
--------------------------------------------------------------------
            4                           !             5
--------------------------------------------------------------------
Независимая зарубежная аудиторская          Отдел финансов,
контора                                     Сводный экономический
                                            отдел
--------------------------------------------------------------------
            1                           !      2        !     3
--------------------------------------------------------------------
Последовательно сократить долю           решение         сентябрь
централизованных кредитов, увеличить     Правления        1994 г.
в IV квартале до 75 % долю кредитов,      Нацбанка           
продаваемых с аукциона
--------------------------------------------------------------------
            4                           !             5
--------------------------------------------------------------------
Нацбанк, Минфин, Минэкономики               Отдел финансов
--------------------------------------------------------------------
            1                           !       2      !     3
--------------------------------------------------------------------
Утвердить Положение о порядке выделения    совместное     ноябрь
и использования централизованных          постановление   1994 г.
кредитов, в котором перенести              Кабинета        
ответственность за централизованные        Министров
кредиты с банковской системы на бюджет     и Нацбанка
республики
--------------------------------------------------------------------
           4                           !             5
--------------------------------------------------------------------
Минфин, Минэкономики, Нацбанк               Отдел финансов
--------------------------------------------------------------------
           1                           !       2       !     3
---------------------------------------------------------------------
Сделать Нацбанк независимым от          поправка в       ноябрь
законодательной и исполнительной        Конституцию      1994 г.
власти                          
--------------------------------------------------------------------
           4                           !            5
--------------------------------------------------------------------
Минфин, Нацбанк, Минюст                    Отдел финансов
--------------------------------------------------------------------
           1                           !       2       !     3
--------------------------------------------------------------------
Создать институт финансовой поддержки    постановление   август
сельского хозяйства (ИПСХ), через        Кабинета        1994 г.
который осуществлять, начиная            Министров       
с 1.01.95 г. предоставление всех
бюджетных субсидий сельскому хозяйству
--------------------------------------------------------------------
            4                          !             5
--------------------------------------------------------------------
Минфин, Минэкономики, Минсельхоз,           Отдел финансов,
Нацбанк                                     Отдел по аграрным 
                                            вопросам
--------------------------------------------------------------------
            1                          !      2       !     3
--------------------------------------------------------------------
Начать и до конца года завершить        постановление    август
реформирование Агропромбанка,           Кабинета         1994 г.
предусмотрев "расчистку" его            Министров
активов путем передачи их на
баланс ИПСХ, и последующую 
рекапитализацию
--------------------------------------------------------------------
            4                          !            5
--------------------------------------------------------------------
Минфин, Минсельхоз, Нацбанк               Отдел финансов,
                                          Отдел по аграрным вопросам
--------------------------------------------------------------------
            1                          !       2      !      3
--------------------------------------------------------------------
Образовать резервную систему             проект         ноябрь
Республики Казахстан                     Закона         1994 г.
--------------------------------------------------------------------
            4                          !           5
--------------------------------------------------------------------
Минфин, Нацбанк, Минэкономики              Отдел финансов,
                                           Сводный экономический
                                           отдел
                 Реформа производственных предприятий
                          и финансового сектора
--------------------------------------------------------------------
            1                           !      2        !     3
--------------------------------------------------------------------
Разработать единый механизм создания       постановление  июль
совместных предприятий как с иностранными,  Кабинета      1994 г.
так и отечественными партнерами             Министров
различных форм собственности
--------------------------------------------------------------------
             4                           !            5
--------------------------------------------------------------------
Минэкономики, Госкомимущество, Минфин,       Сводный экономический
Минюст                                       отдел, Отдел органов
                                             госуправления
--------------------------------------------------------------------
             1                           !       2      !     3
--------------------------------------------------------------------
Предусмотреть меры по повышению             проект       сентябрь
эффективности и упрощению проведения        Закона         1994 г.
процедуры банкротства, а также механизм
реализации объявления банкротства и 
проведения санации убыточных предприятий
--------------------------------------------------------------------
             4                           !            5
--------------------------------------------------------------------
Минфин, Госкомимущество, Минэкономики,      Сводный экономический
Минюст                                      отдел, Отдел финансов
--------------------------------------------------------------------
             1                           !      2      !      3
--------------------------------------------------------------------
Создать финансовый институт при           Постановление  ноябрь-
Минфине с функциями реструктуризации      Кабинета       декабрь
и финансового оздоровления убыточных      Министров      1994 г.
предприятий, а также Агентство по 
финансовой реабилитации предприятий
--------------------------------------------------------------------
             4                           !            5
--------------------------------------------------------------------
Минфин, Минэкономики, Минпромторг,           Отдел финансов,
Минюст                                       Отдел органов
                                             госуправления
--------------------------------------------------------------------
             1                           !      2       !    3
--------------------------------------------------------------------
Законодательно закрепить режим            поправки в      ноябрь
предоставления финансовых субсидий        действующее     1994 г.
и других льгот предприятиям только        законодательство
через бюджет
--------------------------------------------------------------------
             4                           !            5
--------------------------------------------------------------------
Минфин, Минэкономики, Минюст                Отдел финансов
--------------------------------------------------------------------
             1                           !       2      !    3
--------------------------------------------------------------------
Ввести новую систему бухгалтерского       проект          III-IV
учета                                     Закона          квартал
                                                          1995 г
--------------------------------------------------------------------
            4                            !            5
--------------------------------------------------------------------
Минфин                                      Отдел финансов
--------------------------------------------------------------------
            1                            !      2       !     3
--------------------------------------------------------------------
Разработать положение, регламентирующее    постановление  сентябрь
порядок эксплуатации объектов соцкультбыта,  Кабинета       1994 г.
находящихся на балансе предприятий           Министров
--------------------------------------------------------------------
            4                            !            5
---------------------------------------------------------------------
Минэкономики, Минфин       
                  Сводный экономический 
                                             отдел, Отдел 
                                             социальной сферы,
                                             Отдел финансов
-------------------------------------------------------------------
            1                            !      2      !     3
-------------------------------------------------------------------
Разработать положение о приватизации      постановление  июль
объектов соцкультбыта или издать          Кабинета       1994 г.
временное положение, разрешающее          Министров
продажу этих объектов по конкурсу или
их преобразование в акционерные
общества
--------------------------------------------------------------------
            4                            !            5
--------------------------------------------------------------------
Госкомимущество, Минюст, Минфин          Сводный экономический отдел,
                                         Отдел социальной сферы
--------------------------------------------------------------------
            1                            !      2      !    3
--------------------------------------------------------------------
Разработать порядок использования         постановление  сентябрь
объектов соцкультбыта, передаваемых       Кабинета       1994 г.
местным органам власти, их                Министров
финансирования
--------------------------------------------------------------------
             4                          !           5
--------------------------------------------------------------------
Минэкономики, Минфин                       Отдел финансов,
                                           Отдел социальной сферы
--------------------------------------------------------------------
             1                           !       2      !    3
--------------------------------------------------------------------
Подготовить Закон "О государственных      проект         ноябрь
предприятиях"                             Закона         1994 г.
--------------------------------------------------------------------
             4                           !            5
--------------------------------------------------------------------
Минэкономики, Минюст                      Сводный экономический
                                          отдел, Отдел органов
                                          госуправления
--------------------------------------------------------------------
             1                            !      2       !    3
--------------------------------------------------------------------
Признать утратившим силу Закон             проект          ноябрь
"О предприятиях"                           Закона          1994 г.
--------------------------------------------------------------------
            4                             !           5
-------------------------------------------------------------------
Минюст, Минэкономики                        Юридический отдел
--------------------------------------------------------------------
            1                             !     2      !     3
--------------------------------------------------------------------
Подготовить Закон "О лизинге"              проект        октябрь
                                           Закона        1994 г.
--------------------------------------------------------------------
            4                             !            5
--------------------------------------------------------------------
Минпромторг, Минэкономики, Минюст          Отдел органов 
                                           госуправления
                       Приватизация
--------------------------------------------------------------------
            1                             !      2     !     3
--------------------------------------------------------------------
Предусмотреть механизм представления       Указ          ноябрь
государственных гарантий ликвидности       Президента    1994 г.
приватизационных инвестиционных купонов   
--------------------------------------------------------------------
            4                             !            5
--------------------------------------------------------------------
Госкомимущество, Минэкономики,              Сводный экономический
Государственный комитет по ценовой          отдел
и антимонопольной политике, Минюст
--------------------------------------------------------------------
            1                             !     2       !     3
--------------------------------------------------------------------
Разработать предложения об организации      постановление  сентябрь
специализированных аукционов по продаже     Кабинета       1994 г.
объектов иностранным покупателям            Министров      
--------------------------------------------------------------------
            4                             !            5
--------------------------------------------------------------------
Госкомимущество, Минюст, Минфин,             Сводный экономический
Минпромторг, МИД                             отдел
--------------------------------------------------------------------
            1                             !      2       !    3
--------------------------------------------------------------------
Разработать правила слияния и укрупнения    постановление  ноябрь
инвестиционных приватизационных фондов      Кабинета       1994 г.
и механизмы повышения эффективности их      Министров
деятельности
--------------------------------------------------------------------
            4                             !            5
--------------------------------------------------------------------
Госкомимущество, Минэкономики, Минфин,     Сводный экономический
Государственный комитет по ценовой и       отдел
антимонопольной политике, Минюст
--------------------------------------------------------------------
            1                             !      2      !    3
--------------------------------------------------------------------
Осуществить переоценку уставных и           Указ         октябрь
основных фондов, а также введение           Президента   1994 г.
учетной стоимостной единицы, не
подверженной инфляции
--------------------------------------------------------------------
            4                             !           5
--------------------------------------------------------------------
Госкомстат, Минфин, Госкомимущество        Отдел финансов,
                                           Сводный экономический
                                           отдел
--------------------------------------------------------------------
            1                             !       2     !    3
--------------------------------------------------------------------
Определить подходы к разгосударствлению    постановление  октябрь
и приватизации объектов массовой           Кабинета        1994 г.
информации, радио и телекоммуникаций,      Министров
энергетики, железнодорожного
транспорта
--------------------------------------------------------------------
            4                             !            5
--------------------------------------------------------------------
Госкомимущество, Мининформпечати,           Сводный экономический
Минэнергоуглепром, Министерство             отдел
транспорта и коммуникаций
--------------------------------------------------------------------
            1                             !      2     !     3
--------------------------------------------------------------------
Разработать меры по демонополизации        Указ          декабрь
и развитию национальных акционерных,       Президента,   1994 г.
государственных акционерных и              постановление
холдинговых компаний                       Кабинета
                                           Министров
--------------------------------------------------------------------
            4                             !           5
--------------------------------------------------------------------
Минэкономики, Госкомимущество,               Отдел органов
Государственный комитет по ценовой           госуправления,
и антимонопольной политике, Минюст,          Сводный экономический
Минпромторг, Министерство транспорта и       отдел
коммуникаций, Миннефтегазпром,
Миниэнергоуглепром
--------------------------------------------------------------------
            1                             !       2     !    3
--------------------------------------------------------------------
Усовершенствовать законодательную базу     
по приватизации и разгосударствлению,           
имея в виду:
- подготовить новую редакцию Закона          проект       сентябрь
"О разгосударствлении и приватизации"        Закона       1994 г.
- подготовить новую редакцию Закона          проект       сентябрь
"О хозяйственных товариществах,              Закона       1994 г.
акционерных обществах и компаниях"
--------------------------------------------------------------------
            4                           !              5
--------------------------------------------------------------------
Госкомимущество, Минфин, Минэкономики     Сводный экономический
                                          отдел
Минюст, Госкомимущество, Государственный  Сводный экономический
комитет по ценовой и антимонопольной      отдел, Отдел органов
политике                                  госуправления
                      Налоговая политика
--------------------------------------------------------------------
             1                         !       2       !      3
--------------------------------------------------------------------
Разработать проект Налогового Кодекса    проект         ноябрь
                                         Налогового     1994 г.
                                         Кодекса
--------------------------------------------------------------------
             4                          !             5
--------------------------------------------------------------------
Минфин, Минэкономики, Минюст               Отдел финансов,
                                           Сводный экономический
                                           отдел
--------------------------------------------------------------------
             1                         !         2      !     3
--------------------------------------------------------------------
Осуществить поэтапно ликвидацию Фонда    проекты         ноябрь
преобразования экономики, Дорожного      Законов,        1994 г.
фонда, Фонда поддержки                   постановление
предпринимательства и развития           Кабинета
конкуренции                              Министров
--------------------------------------------------------------------
             4                         !               5
--------------------------------------------------------------------
Минфин, Минэкономики                     Отдел финансов, 
                                         Сводный экономический
                                         отдел
--------------------------------------------------------------------
             1                         !        2       !     3
--------------------------------------------------------------------
Уточнить верхнюю границу                проект Закона      июль
налогообложения доходов                 о республиканском  1994 г.
физических лиц                          бюджете 
--------------------------------------------------------------------
             4                         !              5
--------------------------------------------------------------------
Минфин                                    Отдел финансов
--------------------------------------------------------------------
             1                         !      2        !     3
--------------------------------------------------------------------
Уточнить порядок взимания налога на      поправки в      ноябрь
добавленную стоимость, уточнить          действующее     1994 г.
порядок взимания акциза                  законодательство
--------------------------------------------------------------------
             4                          !             5
--------------------------------------------------------------------
Минфин                                      Отдел финансов
--------------------------------------------------------------------
             1                          !       2        !    3
--------------------------------------------------------------------
Уточнить порядок исчисления земельного    поправки в      декабрь
налога, налога на имущество физических    действующее     1994 г.
лиц, фиксированных (рентных) платежей     законодательство
--------------------------------------------------------------------
              4                         !            5
--------------------------------------------------------------------
Минфин, Минюст                             Отдел финансов,
                                           Отдел органов
                                           госуправления
--------------------------------------------------------------------
              1                         !       2       !     3
--------------------------------------------------------------------
Внести проекты Законов "О налогообложении  проекты       сентябрь
прибыли и доходов предприятий ", "О        Законов        1994 г.
подоходном налоге с физических лиц"
--------------------------------------------------------------------
              4                          !             5
--------------------------------------------------------------------
Минфин, Минюст                              Отдел финансов,
                                            отдел органов
                                            госуправления
--------------------------------------------------------------------
               1                         !      2        !    3
--------------------------------------------------------------------
Исключить налоговые положения из всех      проект         ноябрь
неналоговых законодательных актов          Закона         1994 г.
--------------------------------------------------------------------
              4                          !             5
--------------------------------------------------------------------
Минфин, Минюст                              Отдел финансов,
                                            Юридический отдел
--------------------------------------------------------------------
              1                         !        2     !     3
--------------------------------------------------------------------
Обеспечить укрепление материальной        постановление  сентябрь
базы налоговой службы, обеспечив          Кабинета       1994 г.
внедрение компьютерной технологии и       Министров 
создание системы подготовки кадров
--------------------------------------------------------------------
              4                          !             5
--------------------------------------------------------------------
Минфин                                      Отдел финансов
--------------------------------------------------------------------
              1                         !       2      !     3
--------------------------------------------------------------------
Ужесточить ответственность за             проект Закона  сентябрь
неуплату налогов                                          1994 г.
--------------------------------------------------------------------
              4                          !            5
--------------------------------------------------------------------
Минфин, Генпрокуратура, МВД, Минюст         Отдел финансов,
                                            Отдел правоохранительных
                                            органов
                         Социальная политика
--------------------------------------------------------------------
               1                        !       2     !     3
--------------------------------------------------------------------
Разработать новые параметры единой       постановление  декабрь
тарифной сетки                           Кабинета        1994 г.
                                         Министров
--------------------------------------------------------------------
                4                        !            5
--------------------------------------------------------------------
Минтруд, Минфин, Минэкономики               Отдел финансов
--------------------------------------------------------------------
                 1                       !      2      !     3
--------------------------------------------------------------------
Разработать новые принципиальные          проект        декабрь
подходы по обеспечению условий            Закона        1994 г.
для получения гражданами доходов        
не ниже прожиточного минимума, имея
в виду разработку нового Закона о
минимальном потребительском бюджете
или внесение изменений и дополнений
в действующий Закон
--------------------------------------------------------------------
                4                         !            5
--------------------------------------------------------------------
Минтруд, Минсоцзащиты, Госкомстат,           Отдел финансов,
Минэкономики, Минздрав, Минюст               Отдел социальной
                                             сферы
--------------------------------------------------------------------
               1                        !       2      !    3
--------------------------------------------------------------------
Подготовить изменения и дополнения в
Законы:
"О пенсионном обеспечении граждан"        проект         IV квартал
                                          Закона          1994 г.
"О занятости населения" и "О              проекты        I - III
коллективных договорах"                   Законов        квартал
                                                         1995 г.
"О трудовом Кодексе"                      проект         III квартал
                                          Закона         1995 г.
"О социальной защищенности инвалидов"     проект         III квартал
                                          Закона         1994 г.
--------------------------------------------------------------------
               4                       !             5
--------------------------------------------------------------------
Минсоцзащиты, Минфин, Минюст               Отдел финансов,
                                           Отдел социальной сферы
Минтруд, Минфин, Минэкономики, Минюст      Отдел финансов,
                                           Отдел социальной сферы
Минтруд, Минюст, Минэкономики, Минфин,     Отдел финансов,
Казсовпроф                                 Отдел социальной сферы
Минсоцзащиты, Минюст                       Отдел финансов,
                                           Отдел социальной сферы
--------------------------------------------------------------------
              1                      !       2        !      3
--------------------------------------------------------------------
Приведение в соответствие с            проект Закона    I квартал
требованиями рыночной экономики                         1995 г.
Закона "О минимальной заработной
плате и государственных социальных
гарантиях в области оплаты труда"
--------------------------------------------------------------------
               4                      !             5
--------------------------------------------------------------------
Минтруд, Минэкономики, Минсоцзащиты,      Отдел финансов,
Минюст, Минфин                            Отдел социальной сферы
--------------------------------------------------------------------
              1                      !        2      !     3
--------------------------------------------------------------------
Разработать механизм оказания          постановление    декабрь
социальной помощи нуждающимся          Кабинета         1994 г.
                                       Министров
--------------------------------------------------------------------
              4                      !             5
--------------------------------------------------------------------
Минтруд, Минсоцзащиты, Минфин            Отдел финансов,
                                         Отдел социальной сферы
--------------------------------------------------------------------
             1                       !        2      !     3
--------------------------------------------------------------------
Подготовить законодательную базу для
внедрения и развития:
обязательного, добровольного           проекты          в течение
страхования                            Законов          1994-1995
                                                        годов
страховой медицины                      проект          в течение
                                        Закона          1994 года
--------------------------------------------------------------------
            4                        !             5
--------------------------------------------------------------------
Минсоцзащиты, Минфин, Минюст,            Отдел финансов,
Минтруд                                  Отдел социальной сферы
Минздрав, Минфин, Минюст                 Отдел финансов,
                                         Отдел социальной сферы
--------------------------------------------------------------------
             1                       !        2      !      3
--------------------------------------------------------------------
Разработать Государственную            постановление    январь
программу развития страховой           Кабинета         1995 г.
медицины                               Министров   
--------------------------------------------------------------------
               4                        !            5
--------------------------------------------------------------------
Минздрав, Минфин                         Отдел социальной сферы
--------------------------------------------------------------------
                    Экологическая политика
--------------------------------------------------------------------
              1                        !        2      !     3
--------------------------------------------------------------------
Принять новую редакцию Закона "Об       проект Закона,  сентябрь
охране окружающей природной среды       постановление    1994 г.
в Республике Казахстан"                 Кабинета           
                                        Министров
--------------------------------------------------------------------
              4                          !           5
--------------------------------------------------------------------
Минэкобиоресурсов, Минюст                    Отдел органов
                                             госуправления
--------------------------------------------------------------------
              1                        !      2        !     3
--------------------------------------------------------------------
Усовершенствовать правовую базу         проект Закона   октябрь
государственной экологической                           1994 г.
экспертизы
--------------------------------------------------------------------
              4                          !            5
--------------------------------------------------------------------
Минэкобиоресурсов, Минюст                   Отдел органов
                                            госуправления
--------------------------------------------------------------------
              1                         !        2      !    3
--------------------------------------------------------------------
Предусмотреть меры по повышению          проект Закона   август
эффективности государственного                           1994 г.
экологического контроля за охраной
окружающей среды и использованием
природных ресурсов.
--------------------------------------------------------------------
              4                         !            5
--------------------------------------------------------------------
Минэкобиоресурсов, Минюст                   Отдел органов
                                            госуправления
--------------------------------------------------------------------
              1                         !       2       !     3
--------------------------------------------------------------------
Предусмотреть меры по совершенствованию    проект        ноябрь
экономического механизма                   Закона        1994 г.
природопользования, увеличению объема                
средств, поступающих в бюджет
--------------------------------------------------------------------
              4                         !            5
--------------------------------------------------------------------
Минэкобиоресурсов, Минюст                     Отдел органов
                                              госуправления
---------------------------------------------------------------------
              1                         !       2      !     3
---------------------------------------------------------------------
Создать нормативно-правовую базу          проект         сентябрь
организации и функционирования            Закона         1994 г.
системы охраняемых территорий в
Республике Казахстан
---------------------------------------------------------------------
              4                         !              5
---------------------------------------------------------------------
Минэкобиоресурсов, Минюст                   Отдел органов
                                            госуправления
--------------------------------------------------------------------
              1                         !        2     !     3
--------------------------------------------------------------------
Повысить меры ответственности за          поправки       декабрь
нарушение природоохранного                в действующее  1994 г.
законодательства                          законодательство
--------------------------------------------------------------------
              4                         !            5
--------------------------------------------------------------------
Минэкобиоресурсов, Минюст                   Отдел органов
                                            госуправления
---------------------------------------------------------------------
              1                         !        2       !     3
---------------------------------------------------------------------
Предусмотреть меры по совершенствованию     проект        в течение
регулирования загрязнения                   Закона        1995 г.
атмосферного воздуха выбросами           
загрязняющих веществ
--------------------------------------------------------------------
             4                           !            5
--------------------------------------------------------------------
Минэкобиоресурсов, Минюст                    Отдел органов
                                             госуправления
--------------------------------------------------------------------
             1                           !       2      !     3
--------------------------------------------------------------------
Разработать правовые нормы по защите       проект        в течение
источников питьевого водоснабжения от      Закона        1995 г.
загрязнения сбросами загрязняющих
веществ
--------------------------------------------------------------------
              4                          !            5
--------------------------------------------------------------------
Минэкобиоресурсов, Минюст                    Отдел органов
                                             госуправления
--------------------------------------------------------------------
              1                          !       2      !    3
--------------------------------------------------------------------
Создать правовую основу организации        проект        в течение
частных лесных хозяйств                    Закона        1995 г.
--------------------------------------------------------------------
              4                          !             5
--------------------------------------------------------------------
Минэкобиоресурсов, Минюст                    Отдел органов
                                             госуправления
--------------------------------------------------------------------
              1                          !       2      !    3
--------------------------------------------------------------------
Разработать и утвердить Национальную       постановление  август
программу рационального природопользования   Кабинета     1994 г.
до 2010 года                                 Министров   
--------------------------------------------------------------------
               4                         !           5
--------------------------------------------------------------------
Минэкобиоресурсов                            Отдел органов
                                             госуправления
--------------------------------------------------------------------
               1                         !       2       !   3
---------------------------------------------------------------------
Разработать и утвердить Национальную        постановление  август
программу "Леса Казахстана" на              Кабинета       1994 г.
период 1994-2010 гг.                        Министров
-----------------------------------------------------------------------
               4                         !            5
---------------------------------------------------------------------
Минэкобиоресурсов                           Отдел органов
                                            госуправления
---------------------------------------------------------------------
               1                         !        2      !     3
---------------------------------------------------------------------
Разработать и утвердить Республиканскую    постановление   август
целевую научно-техническую программу       Кабинета        1994 г.
создания системного глобального            Министров
экологического и природно-ресурсного
мониторинга
--------------------------------------------------------------------
              4                          !           5
---------------------------------------------------------------------
Минэкобиоресурсов                             Отдел органов
                                              госуправления
---------------------------------------------------------------------
               1                        !        2     !     3
---------------------------------------------------------------------
Создать единую службу государственного    постановление   ноябрь
управления и экологического контроля      Кабинета        1994 г.
за счет передачи Минэкобиоресурсов        Министров
функций госконтроля за атмосферным
воздухом, земельными и водными ресурсами
--------------------------------------------------------------------
               4                         !           5
--------------------------------------------------------------------
Минэкобиоресурсов                            Отдел органов
      госуправления
                 Становление и развитие рынка жилья
--------------------------------------------------------------------
               1                         !      2      !    3
--------------------------------------------------------------------
Направить не менее 80 % средств           учитывать при  1994-1995 
централизованных источников,              разработке      годы
предусмотренных для жилищного             индикативных
строительства, на завершение начатого     планов
строительства с применением механизмов    социально-экономического
новой жилищной политики                   развития и бюджета
--------------------------------------------------------------------
               4                         !           5
--------------------------------------------------------------------
Минэкономики, Минстрой                    Отдел органов
                                          госуправления,
                                          Отдел социальной сферы
--------------------------------------------------------------------
              1                          !      2     !       3
--------------------------------------------------------------------
Создать государственную систему           распоряжение  август
регистрации и учета недвижимого имущества  Кабинета     1994 г.
и земли - Государственный Кадастр          Министров
недвижимости, включающий в себя            по созданию
юридические права, техническое описание    рабочей группы,
и стоимость недвижимости и земли           постановление   март
                                           Кабинета       1995 г.
                                           Министров
---------------------------------------------------------------------
             4                            !           5
---------------------------------------------------------------------
Минстрой, Госкомзем, Минфин, Госкомстат      Отдел органов
Госкомимущество, Минюст, Областные           госуправления, Отдел
администрации, Алматинская и Ленинская       финансов, Сводный 
городские администрации                      экономический отдел
                     Укрепление правопорядка
---------------------------------------------------------------------
             1                          !       2       !    3
---------------------------------------------------------------------
Завершить разработку проектов             проекты        сентябрь-
Уголовного Кодекса,                       Законов        декабрь
Уголовно-процессуального кодекса,                        1994 г.
Кодекса об административных правонарушениях,
о частной детективной и охранной
деятельности, о правах и обязанностях
налоговой милиции
---------------------------------------------------------------------
             4                          !              5
---------------------------------------------------------------------
Минюст, МВД, Минфин                        Отдел правоохранительных
                                           органов, Отдел финансов
---------------------------------------------------------------------
             1                          !      2       !     3
---------------------------------------------------------------------
Укрепить правовую базу деятельности       проекты        декабрь
органов государственного финансового      Законов        1994 г.
контроля
----------------------------------------------------------------------
            4                           !           5
----------------------------------------------------------------------
Минюст, Госфинконтроль                     Отдел финансов, Отдел
                                           правоохранительных
                                           органов
---------------------------------------------------------------------
             1                          !      2        !     3
---------------------------------------------------------------------
Разработать и утвердить правительственные  постановления IV квартал
программы борьбы с наркоманией и           Кабинета      1994 г. -
токсикоманией, а также первоочередных      Министров     I квартал
мер по предупреждению правонарушений                     1995 г.
среди молодежи и несовершеннолетних
---------------------------------------------------------------------
             4                          !              5
---------------------------------------------------------------------
МВД, Минобразования, Минмолтурспорт        Отдел правоохранительных
                                           органов, Отдел социальной
                                           сферы
---------------------------------------------------------------------
             1                         !        2       !      3
----------------------------------------------------------------------
Завершить общую инвентаризацию и         обобщающая      II полугодие
ревизию законодательства Республики      справка с        1994 г. -
Казахстан "первого поколения"            предложениями   I полугодие
с целью его систематизации,                               1995 г.
консолидации и кодификации на новой,
рыночной и демократической концептуальной
основе
---------------------------------------------------------------------
             4                          !            5
---------------------------------------------------------------------
Минюст                                     Юридический отдел,
                                           Отдел правоохранительных
                                           органов
---------------------------------------------------------------------
              1                         !       2      !     3
---------------------------------------------------------------------
Создать целостную систему правового       постановление  декабрь
воспитания и обучения граждан,            Кабинета       1994 г.
пропаганды и разъяснения законодательства  Министров
и правовой политики государства
---------------------------------------------------------------------
              4                         !              5
---------------------------------------------------------------------
Минюст, МВД, Мининфорпечати,               Отдел правоохранительных
Минобразования                             органов
---------------------------------------------------------------------
              1                        !       2       !     3
---------------------------------------------------------------------
Обобщить имеющийся опыт участия          на рассмотрение  октябрь
общественных формирований в борьбе       Кабинета         1994 г.
с правонарушениями, разработать          Министров
систему их морального и материального
стимулирования
---------------------------------------------------------------------
             4                         !               5
---------------------------------------------------------------------
МВД, Минюст                                Отдел правоохранительных
                                           органов
---------------------------------------------------------------------
             1                         !        2      !      3
---------------------------------------------------------------------
Провести комплекс мероприятий по        на рассмотрение  в течение
обеспечению сохранности стрелкового     Кабинета         1994 г.
оружия и боеприпасов в воинских         Министров
частях, изъятию незаконно хранящегося
у населения оружия
---------------------------------------------------------------------
              4                        !             5
---------------------------------------------------------------------
Минобороны, МВД                           Отделы обороны и
                                          правоохранительных
                                             органов
---------------------------------------------------------------------
              1                        !       2        !    3
---------------------------------------------------------------------
Увеличить численность патрульно-постовой  постановление   1995 г.
службы милиции, создать специальные       Кабинета     
подразделения по обеспечению безопасности Министров
пассажиров и грузов на железнодорожном
и воздушном транспорте
--------------------------------------------------------------------
             4                          !            5
--------------------------------------------------------------------
МВД                                        Отдел правоохранительных
                                           органов
                     Подготовка кадров
---------------------------------------------------------------------
              1                         !       2       !    3
---------------------------------------------------------------------
Принять постановление Кабинета Министров   постановление  октябрь
"О направлении студентов и аспирантов      Кабинета       1994 г.
на учебу в зарубежные центры обучения"     Министров
---------------------------------------------------------------------
              4                         !           5
---------------------------------------------------------------------
Минобразования, Минэкономики, Минфин       Отдел социальной сферы,
                                           Отдел научно-технического
                                           прогресса, Сводный
                                           экономический отдел
---------------------------------------------------------------------
              1                         !       2       !    3
---------------------------------------------------------------------
Принять постановление Кабинета Министров  постановление   сентябрь
"О создании Межведомственной комиссии по  Кабинета         1994 г.
координации внешних связей в области      Министров
образования и по организации учебных
туров для руководителей предприятий"
--------------------------------------------------------------------
             4                         !             5
--------------------------------------------------------------------
Минэкономики, Минобразования             Сводный экономический
                                         отдел
--------------------------------------------------------------------
             1                         !       2      !     3
---------------------------------------------------------------------
Принять постановление Кабинета Министров  постановление   март
"О создании опытного                      Кабинета        1995 г.
научно-исследовательского                 Министров
экспериментального учебного центра
по отбору и подготовке талантливых
кадров"
--------------------------------------------------------------------
             4                         !             5
--------------------------------------------------------------------
Минэкономики, Минобразования,             Сводный экономический
Республиканский Фонд поддержки талантов      отдел
им. Аль-Фараби (Фараби-фонд)
--------------------------------------------------------------------
             1                         !       2      !     3
--------------------------------------------------------------------
Постановление Кабинета Министров        постановление    сентябрь
"О создании Межведомственной комиссии    Кабинета         1994 г.
по координации методической деятельности Министров
государственных ведомственных институтов
и факультетов повышения квалификации"
-----------------------------------------------------------------------
              4                        !           5
---------------------------------------------------------------------
Минэкономики, Минобразования, Минтруд     Сводный экономический 
                                          отдел, Отдел
                                          научно-технического
                                          прогресса
     Примечание: Срок согласования с соисполнителями и другими
                 заинтересованными министерствами и ведомствами
                 не более 10 дней.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