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35a7" w14:textId="6983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Поpядка пpоведения экспеpтизы аpхитектуpно-гpадостpоительной документации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26 июля 1994 г. N 830. Утратило силу - постановлением Правительства РК от 19 августа 2002 г. N 918 ~P020918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Сноска. В названии исключены слова - постановлением Правительства РК от 20 апреля 1998 г. N 353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P980353_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"Об архитектуре и градостроительстве в Республике Казахстан"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экспертизы архитектурно-градостроительной документации согласно приложению N 1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1 - с изменениями, внесенными постановлением Правительства Республики Казахстан от 24 января 1996 г. N 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Правительства Республики Казахстан согласно приложению N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строительства, жилья и застройки территорий совместно с Министерством юстиции Республики Казахстан и другими заинтересованными министерствами и ведомствами в 2-месячный срок внести в Кабинет Министров Республики Казахстан предложения о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приведении ранее принятых решений Правительства республики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соответствие с настоящим постановлением.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ПРИЛОЖЕНИЕ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26 июля 1994 г. N 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ПОРЯДОК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проведения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архитектурно-градостроительной документации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Настоящий Порядок разработан в соответствии с Законами Республики Казахстан "Об архитектуре и градостроительстве в Республике Казахстан" и "Об инвестиционной деятельности в Республике Казахстан" и регламентирует проведение вневедомственной экспертизы архитектурно-градостроительной документации, которая включает в себя технико-экономическое обоснование инвестиций в строительство, проекты, рабочие проекты на строительство, реконструкцию, расширение, техническое перевооружение и капитальный ремонт объектов и комплексов (далее - документация на строительство).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1 - в редакции постановления Правительства РК от 26 апреля 1996 г. N 514.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Система экспертизы документации на строительство включает в себя Государственную вневедомственную экспертизу проектов (в дальнейшем - Госэкспертиза) Комитета по жилищной и строительной политике Министерства энергетики, индустрии и торговли Республики Казахстан, ее дочерние предприятия в областных центрах, другие юридические и физические лица, имеющие государственные лицензии на выполнение экспертных работ (в дальнейшем - негосударственная экспертиза).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пункте 2 заменены слова - постановлениями Правительства РК от 26 апреля 1996 г. N 514; от 20 апреля 1998 г. N 353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P980353_ </w:t>
      </w:r>
      <w:r>
        <w:rPr>
          <w:rFonts w:ascii="Times New Roman"/>
          <w:b w:val="false"/>
          <w:i w:val="false"/>
          <w:color w:val="000000"/>
          <w:sz w:val="28"/>
        </w:rPr>
        <w:t>; от 24 апреля 2000 г. N 632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P000632_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Обязательной экспертизе подлежит документация (до ее утверждения в установленном порядке) на строительство всех объектов и комплексов, независимо от форм собственности и источников их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и строительство объектов и комплексов по документации на строительство, не прошедшей экспертизу в соответствии с настоящим Порядком,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абзаце втором заменены слова - постановлением Правительства РК от 26 апреля 1996 г. N 514.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Выданные в соответствии с настоящим Порядком положительные заключения Госэкспертизы и негосударственной экспертизы по документации на строительство, согласованной с государственной экологической экспертизой системы Министерства экологии и природных ресурсов Республики Казахстан, являются основанием для утверждения этой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постановлением Правительства РК от 20 апреля 1998 г. N 353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P980353_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5.(Пункт 5 исключен - постановлением Правительства РК от 9 июля 1998 г. N 651)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Экспертиза проектов государственных национальных и республиканских целевых программ, а также наиболее крупных и уникальных объектов и комплексов, строительство которых осуществляется полностью или частично за счет государственных инвестиций, проводится экспертными комиссиями, создаваемыми по решению Правительства Республики Казахстан по представлению Агентства по стратегическому планированию и реформам и Комитета по жилищной и строительной политике Министерства энергетики, индустрии и торговли Республики Казахстан, в которые включаются представители научных, общественных и других организаций, а при необходимости и иностранные специалисты.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указанных программ и проектов производится Правительством Республики Казахстан по представлению экспертных комиссий.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отнесения объектов к крупным и уникальным определяется Агентством по стратегическому планированию и реформам и Комитетом по жилищной и строительной политике Министерства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6 внесены изменения - постановлениями Правительства РК от 26 апреля 1996 г. N 514; от 20 апреля 1998 г. N 353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P980353_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экспертиза схем и проектов районной планировки, проектов генеральных планов населенных мест, проектов детальной планировки и застройки, другой проектно-планировочной документации осуществляется в порядке, устанавливаемом Министерством строительства, жилья и застройки территорий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экспертиза документации на строительство объектов и комплексов, сооружаемых полностью или частично за счет государственного бюджета, специальных государственных фондов, банковского кредита, государственных валютных средств и инвестиционных кредитов, предоставляемых Республике Казахстан или под гарантии Республики Казахстан, а также средств государственных предприятий и организаций, осуществляется (с привлечением, при необходимости, специалистов министерств и государственных комитетов):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объектам и комплексам сметной (расчетной) стоимостью в базисных ценах 10 млн. тенге и выше, а в Акмолинской и Алматинской областях и городах Астане и Алматы независимо от сметной (расчетной) стоимости - Госэкспертизой;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объектам и комплексам сметной (расчетной) стоимостью в базисных ценах до 10 млн. тенге - дочерними предприятиями Госэкспертизы;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типовым, экспериментальным, переутверждаемым проектам и типовым проектным решениям - Госэкспертизой.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8 - в редакции постановления Правительства РК от 26 апреля 1996 г. N 514. Внесены изменения - постановлением Правительства РК от 24 апреля 2000 г. N 632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P000632_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Госэкспертиза проводит рассмотрение документации на строительство объектов и комплексов, независимо от источников их финансирования, в том числе сооружаемые совместными и иностранными субъектами, в части соблюдения норм и правил пожаро-, взрывобезопасности, надежности конструкций и устойчивости их функционирования, а также по условиям и охране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пункте 9 заменены слова - постановлением Правительства РК от 26 апреля 1996 г. N 514.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Документация на строительство объектов и комплексов, финансируемых без привлечения государственных инвестиций, подлежит обязательной экспертизе юридическими и физическими лицами, имеющими государственную лицензию на выполнение экспертных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10 - в редакции постановления Правительства РК от 26 апреля 1996 г. N 514.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Сроки проведения экспертизы, состав представляемой экспертным органам документации на строительство, критерии оценки ее качества, состав и содержание экспертного заключения, а также порядок утверждения документации на строительство устанавливается Министерством строительства, жилья и застройки территорий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пункте 11 заменены слова - постановлением Правительства РК от 26 апреля 1996 г. N 514.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Споры, возникающие между заказчиками и органами экспертизы, рассматриваются в соответствии с положением о порядке их разрешения, утверждаемым Министерством строительства, жилья и застройки территорий Республики Казахстан. При несогласии с решениями, принятыми по спорным вопросам, заявители вправе обращаться в судебные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Исполнительные органы власти и органы государственного управления не вправе вмешиваться в профессиональную деятельность системы экспертизы документации на строительство.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Внесены изменения - постановлением Правительства РК от 26 апреля 1996 г. N 514.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N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26 июля 1994 г. N 830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Департаменте государственной вневедомственной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экспертизы проектов при Министерстве строительства,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жилья и застройки территорий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государственной вневедомственной экспертизы проектов при Министерстве строительства, жилья и застройки территорий Республики Казахстан (в дальнейшем - Госэкспертиза) является центральным органом исполнительной власти, автономно осуществляющим в пределах полномочий Министерства функции экспертизы технико-экономических обоснований, технико-экономических расчетов, проектов (рабочих проектов) на строительство, реконструкцию, расширение, техническое перевооружение и капитальный ремонт предприятий, зданий и сооружений всех отраслей народного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дальнейшем именуется "документация на строительство".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состав Госэкспертизы входят областные, Алматинское и Ленинское городские управления (бюро) государственной вневедомственной экспертизы проектов, являющиеся его территориальными подразделениями.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Госэкспертиза функционирует на принципах самофинансирования с условиями оплаты труда, утверждаемыми Министерством труда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Госэкспертиза, ее территориальные подразделения осуществляют на договорной основе экспертизу документации на строительство в соответствии с Порядком проведения государственной экспертизы архитектурно-градостроительной документации, приведенным в приложении N 1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Госэкспертиза руководствуется в своей деятельности Конституцией Республики Казахстан, законами Республики Казахстан, постановлениями Верховного Совета республики, актами Президента Республики Казахстан, решениями Кабинета Министров Республики Казахстан, настоящим Положением, а также приказами и инструкциями Министерства строительства, жилья и застройки территорий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Заключения Госэкспертизы, ее управлений (бюро) по документации на строительство являются основанием для ее утверждения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Главными задачаи Госэкспертизы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комплексной экспертизы документации на строительство, в том числе сооружаемое с участием иностранных инвесторов, с целью установления ее соответствия градостроительным, сейсмозащитным, пожаро- , взрывобезопасным, экологическим, санитарно-гигиеническим требованиям нормативных актов, а также нормам и правилам по условиям и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экспертная оценка документации на строительство, исходя из состояния и динамики развития социально-экономического потенциала республики, соответствия ее передовому мировому уровню, обеспечения выпуска конкурентоспособной продукции, рационального использования всех видов ресурсов и сырья, определения возможности получения доходов и погашения кредитов по объектам, сооружаемым за счет государственных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соблюдением в документации на строительство законодательных и нормативных актов, основных направлений государственной инвестиционной политики, за комплексным решением вопросов строительства объектов, достоверностью технико-экономических показателей и стоимости строительства (в базисном уровне);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реализацией предложений экспертизы при дальнейшем проектировании и строительстве.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Госэкспертиза несет установленную законодательством ответственность за объективность экспертных оценок по принятым проектным решениям, соблюдение установленных сроков проведения экспертизы, обоснованность выводов по утверждению, доработке или отклонению документации на строительство.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Госэкспертиза в соответствии с возложенными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 установленном порядке экспертизу документации на строительство, осуществляемое за счет или при участии государственных инвестиций во всех отраслях народного хозяйства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экспертизу типовых экспериментальных проектов и типовых проектных решений, а также документации на строительство объектов, подлежащих переутверждению в связи с изменением технико-экономических показателей и проектных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заключения по просьбе заказчиков на договорные цены по документации на строительство объектов, финансируемых за счет государственных и негосударственных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и анализирует результаты экспертизы документации на строительство в разрезе отраслей и регионов, вырабатывает рекомендации по улучшению качества проектно-сметного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экспертных комиссий, создаваемых по решению Кабинета Министров Республики Казахстан, по рассмотрению проектов крупных и сложных объектов строительства, оформляет и выпускает по ним сводные экспертные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всестороннее изучение, обобщение и распространение передового отечественного и зарубежного опыта проектирования и экспертизы документации на строительство для обеспечения высокого профессионального и научно-технического уровня проводимой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предписания финансирующим банкам по фактам нарушений законодательных актов, норм и правил по проектированию;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внешнеэкономическую деятельность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Госэкспертиза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проведенной экспертизы отклонять или возвращать на доработку документацию на строительство;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по предложениям Госстройлицензии выборочный контроль работы юридичесих и физических лиц, имеющих лицензию на проведение экспертизы, на ее соответствие целевым задачам;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экспертизе контрактной и тендерной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от министерств и ведомств, глав местных администраций, холдинговых компаний, объединений, концернов, ассоциаций и других хозяйствующих субъектов материалы по вопросам, связанным с выполнением возложенных на Госэкспертизу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лицензировании юридических и физических лиц на право проведения экспертизы документации на строительство, а также в решении вопросов, связанных с приостановлением или лишением их этого 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и издавать в пределах своей компетенции обязательные для исполнения министерствами, ведомствами, главами местных админитраций и хозяйствующими субъектами инструктивные и методологические документы, другие материалы по вопросам экспертизы документации на строительство;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на договорных началах в качестве экспертов ведущих ученых и высококвалифицированных специалистов министерств, ведомств, научно-исследовательских, конструкторских, проектных, общественных и других организаций, в том числе зарубежных стран, создавать в необходимых случаях временные экспертные коллективы;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формировать банк данных по персональному составу экспертов, степени и формам их привлечения к экспертной деятельности, рейтингу по качеству, количеству и эффективности проведенных ими экспертиз по документации на строительство;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сообщения в органы лицензирования архитектурно-градостроительной деятельности о необходимости временного приостановления или аннулирования действия лицензии на право осуществления юридическими и физическими лицами экспертизы документации и выполнения соответствующих видов проектных работ для капитального строительства за грубые нарушения нормативных актов при проектировании;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проведенных экспертиз вносить в Кабинет Министров Республики Казахстан, министерства и ведомства республики, главам областных, Алматинской и Ленинской городских администраций предложения по совершенствованию проектно-сметного дела в разрезе отраслей и регионов;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министерствам и ведомствам республики, главам местных администраций, заказчикам предложения о необходимости прекращения или приостановления строек при наличии в документации на строительство нарушений законодательных и нормативных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меры административного воздействия к гражданам - хозяйствующим субъектам и должностным лицам, допустившим нарушения требований законодательных актов и государственных нормативов в сфере архитектурно-градостроительной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сообщать Национальному Банку Республики Казахстан о фактах нарушения правил финансирования и кредитования строительства со стороны финансирующих учреждений банков;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предписания в финансирующие учреждения банков для принятия мер к физическим и юридическим лицам, виновным в низком качестве разработанной документации на строительство, нарушениях, законодательных и нормативных актов по строительству;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созывать конференции и совещания по вопросам экспертизы и совершенствования проектно-сметного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Финансово-хозяйственная деятельность Госэкспертизы и ее территориальных подразделений осуществляется на основании соответствующих статей Закона Республики Казахстан "О предприятиях".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Начальник Госэкспертизы назначается и освобождается от должности Кабинетом Министров Республики Казахстан по представлению Министерства строительства, жилья и застройки территорий Республики Казахстан, а начальники областных, Алматинского и Ленинского городских управлений (бюро) - начальником Госэкспертизы по согласованию с главами администраций соответствующих областей и городов.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Заместители начальника Госэкспертизы назначаются и освобождаются от должностей Министром строительства, жилья и застройки территорий Республики Казахстан по представлению начальника Госэкспертизы.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Начальник Госэкспертизы: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организует работу Департамента, несет персональную ответственность за его деятельность по выполнению задач и функций, установленных настоящим Положением;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распределяет обязанности между своими заместителями и руководителями структурных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Департамента в органах государственного управления и исполнительной власти, предприятиях и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структуру, смету расходов и штатное расписание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действующим законодательством распоряжается имуществом, финансовыми средствами и выдает доверенности, в том числе с правом передоверия, открывает в банках расчетные и другие счета, обеспечивает соблюдение финансовой дисциплины;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решает вопросы поощрения и наказания работников Департамента, оказания им материальной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экономические нормативы и основные показатели хозяйственной деятельности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издает приказы и распоряжения, обязательные для исполнения всеми подразделениями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и утверждает отчеты о деятельности территориальных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Госэкспертизе действует экспертный Совет в составе: председатель Совета - начальник Департамента, члены Совета - заместители начальника и начальники отделов, высококвалифицированные специалисты Министерства строительства, жилья и застройки территорий Республики Казахстан, министерств и ведомств республики, проектных и научно-исследовательских организаций. Персональный состав экспертного Совета и положения о нем утверждаются Министерством строительства, жилья и застройки территорий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Положения об областных, Алматинском и Ленинском городских управлениях (бюро) государственной вневедомственной экспертизы проектов утверждаются начальником Госэкспертизы по согласованию с главами соответствующих областных и городских администраций.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Госэкспертиза является юридическим лицом, имеет печать с изображением Государственного герба Республики Казахстан и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N 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26 июля 1994 г. N 830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утративших силу решений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Совета Министров Казахской ССР от 26 августа 1987 г. N 400 "О реализации постановления Совета Министров СССР от 23 июля 1987 г. N 841 "О совершенствовании экспертизы проектов и смет на строительство предприятий, зданий и сооружений, подведомственных республиканским и местным органам управления" (СП КазССР, 1987 г., N 21, ст. 86).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Совета Министров Казахской ССР от 29 июля 1988 г. N 380 "Об утверждении Положения о Главном управлении государственной вневедомственной экспертизы при Госстрое Казахской ССР" (СП КазССР, 1988 г., N 20, ст. 109).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Раздел "Экспертиза и утверждение ТЭО, ТЭР и проектов (рабочих проектов)" постановления Кабинета Министров Казахской ССР от 22 мая 1991 г. N 318 "О порядке экспертизы и утверждения проектно-сметной документации, титульных списков строек и создания государственных комиссий по приемке в эксплуатацию законченных строительством объектов" (СП КазССР, 1991 г., N 15, ст. 91).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Пункты 2 и 3 изменений, утвержденных постановлением Кабинета Министров Казахской ССР от 30 августа 1991 г. N 506 "Об изменении и признании утратившими силу некоторых решений Правительства Казахской ССР по вопросам капитального строительства" (СП КазССР,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1991 г., N 20, ст. 147).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Пункт 9 изменений, утвержденных потановлением Кабинета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Министров Республики Казахстан от 9 октября 1992 г. N 856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изменении и признании утратившими силу некоторых решений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 вопросам экологии и природопользования"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(САПП Республики Казахстан, 1992 г., N 39, ст. 590).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