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b953" w14:textId="8afb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Республиканской корпорации "Телевидение и радио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июля 1994 г. N 796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4 апреля
1994 г. N 1618 "О создании Республиканской корпорации "Телевидение и
радио Казахстана"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1 утратил силу постановлением Кабинета Министров
Республики Казахстан от 1.11.94 г. N 1214.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в сфере телерадиовещания Республиканская
корпорация "Телевидение и радио Казахстана" является исполнителем
государственного заказа (контракта), финансируемого за счет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Пункт 3 утратил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
государственному имуществу делегировать Республиканской корпорации
"Телевидение и радио Казахстана" права владения, пользования и
управления государственным имуществом творческо-производственных
объединений, предприятий и организаций, входивших в состав
ликвидированной Государственной телерадиокомпании "Казахстан", ее
зданиями, сооружениями, оборудованием и другими материальными
ценностями, ценными бумагами, денежными средствами в национальной и
иностранной валюте.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4 - в редакции постановления Кабинета Министров
Республики казахстан от 1.11.94 г. N 1214.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Республиканской корпорации "Телевидение и радио Казахстана":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представить в месячный срок в Кабинет Министров
Республики Казахстан проект коренной модернизации системы
телерадиовещания с определением источников (в том числе иностранных)
долговременного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транспорта и коммуникаций Республики
Казахстан в двухмесячный срок разработать и представить на
рассмотрение Кабинета Министров Республики Казахстан предложения по
рациональному использованию государственной сети телерадиовещания;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совместно с Казахским государственным информационным
агентством (КазТАГ) в Кабинет Министров Республики Казахстан
согласованное с Министерством иностранных дел, Министерством финансов
и Министерством экономики предложение о создании корреспондентской
сети за рубежом, содержание которой осуществлять за счет средств
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создать учебный центр с соответствующей материально-технической
базой для эффективной системы подготовки и переподготовки кадров
в сфере телевидения, радио и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предварительному согласованию с министерствами и ведомствами,
государственными акционерными и холдинговыми компаниями проводить
безвозмездно съемки и записи на площадях подведомственных им и их
подразделениям для осуществления основной деятельности, создания
общественно значимых телерадиопрограмм.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экономики, Министерству финансов Республики
Казахстан и их подразделениям: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при подготовке индикативного плана и бюджета
планирование и финансирование деятельности Республиканской корпорации
"Телевидение и радио Казахстана" отдельной строкой в бюджете в
соответствии с госзаказом (контрактом), исходя из объемов и стоимости
одного часа 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внедрить совместно с Республиканской корпорацией
"Телевидение и радио Казахстана" механизм финансирования корпорации с
использованием его новых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постановлению Кабинета Министров
                                   Республики Казахстан
                                 от 15 июля 1994 г. N 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о Республиканской корпорации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"Телевидение и радио Казахстана"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Республиканская корпорация "Телевидение и радио Казахстана"
(РКТРК) создана в соответствии с Указом Президента Республики
Казахстан от 4 апреля 1994 г. N 1618 "О создании Республиканской
корпорации "Телевидение и радио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сфере телерадиовещания РКТРК является исполнителем
государственного заказа (контракта), финансируемого за счет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РКТРК руководствуется законами Республики Казахстан, указами и
другими актами Президента Республики Казахстан, постановлениями и
распоряжениями Правительства Республики Казахстан, учредительными
документами, а также другими нормативными актами Республики Казахстан
в части, касающейся деятельности корпорации.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РКТРК является правопреемником имущественных, неимущественных
прав и обязательств, ранее возникших для обеспечения государственных
нужд творческо-производственными подразделениями, предприятиями и
организациями, входившими в состав ликвидированной Государственной
телерадиокомпании "Казахстан" при Кабинета Министров Республики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Цели и виды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Целями деятельности РКТРК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в Казахстане принципиально нового телевидения и
радиовещания высокой культуры и качества, создание программ,
направленных на аргументированное, взвешенное освещение процессов,
происходящих в экономической, социальной и общественно-политической
жизни страны, содействие государственному курсу проведения радикальных
реформ в экономике, социально-духовной сфере и демократизации общества,
консолидацию казахстанского общества, обеспечение гражданского мира и
межнационального согласия, защищающих общенациональные интересы и
конституционные права граждан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удовлетворение образовательных и духовных потребностей населения
страны, развитие и взаимодействие культур, языков, традиций этносов,
проживающих в Казахстане;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единого информационного пространства Казахстана и
активизация его вхождения в мировые информационные процессы;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распространение официальных сообщений, решений, принимаемых
Президентом, Верховным Советом и Кабинетом Министров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распространение объективной информации о Республике Казахстан и
происходящих в ней переменах в мировом сообществе;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разработке, координации и реализации основных
направлений государственной политики в сфере телерадиовещания,
подготовка предложений по совершенствованию законодательства по
вопросам, связанным с телерадиовещанием;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производство продукции, работ и услуг, допускаемых действующим
законодательством Республики Казахстан, международными договорами,
соглашениями и протоколами и составляющими предмет деятельности РКТРК
для удовлетворения потребностей республиканских и иностранных
физических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создании и развитии традиционного, кабельного и
спутникового телевидения, а также телерадиокоммуникаций,
информационных систем и сетей.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Для достижения этих целей РКТРК решает следующие задачи: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максимального охвата населения Республики Казахстан
многопрограммным телерадиовещанием;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проведении единой технической, технологической и
инвестиционной политики, направленной на совершенствование и развитие
материально-технической базы телерадиовещания;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координации развития и использования передающей сети
межгосударственных, республиканских, областных, городских и районных
телерадиовещательных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совершенствование управления и социально-экономической
активизации работников РКТРК;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подготовки высококвалифицированных специалистов
телевидения, радиовещания, информатики и коммуникаций для работы в
условиях рыночной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развитие двустороннего и многостороннего сотрудничества с
вещательными, журналистскими, коммуникационными государственными и
коммерческими предприятиями и организациями зарубежных стран,
международными союзами и сообществами вещательных и коммуникационных
предприятий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Основными функциями РКТРК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рационального распределения централизованно
выделяемых госбюджетных ассигнований в структуре корпорации в целях
реализации государственного контракта;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направления, содержание и объемов распространения
республиканских телерадиопрограмм в соответствии с общим объемом
государственного заказа (контракта) на телерадиовещание;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качеством транслируемых корпорацией программ
телевидения и радиовещания, включенных в госзаказ (контракт), и
принятие мер совместно с главами областных, Алматинской и Ленинской
городских администраций по устранению нарушений, препятствующих
качественному приему программ государственного 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оказание консультативных, научных, информационно-вычислительных,
маркетинговых и инжениринговых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технологий и других объектов интеллектуальной
собственности корпорации, покупка и продажа "ноу-хау" лицензий на
использование изобретений и прав собственников на телерадиопродукцию;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общественного мнения, использование результатов
социологических исследований, в том числе предоставляемых РКТРК
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научно-исследовательских, опытно-конструкторских,
экспериментальных и внедренческих работ для создания оптимальных
условий инвестирования отрасли, повышения конкурентоспособности
отечественного теле- и радиовещания;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новых информационных технологий, внедрение, развитие и
модернизация системы коммуникаций между производителями информации и
ее потребителями, а также внедрение новых форм нетрадиционного
обслуживания потребителей информации.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3. Права РКТРК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РКТРК пользуется правами, предусмотренными действующим
законодательством Республики Казахстан, международными договорами,
соглашениями и протоколами с ее участием, а также учредительными
документами, в том числе правами: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формировании национального информационного ресурса,
разработке, координации и реализации информационной политики, получая
в соответствии с Законом о печати и других средствах массовой
информации Республики Казахстан от государственных органах,
должностных лиц в пределах их компетенции информацию, сведения и
документы, входящие в компетенцию РКТРК;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хозяйственной самостоятельности в вопросах определения форм
управления, принятия хозяйственных решений, сбыта, установления цен,
оплаты, стимулирования и компенсации труда, а также распределения
прибыли;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внешнеэкономическую деятельность в соответствии с
действующим законодательством Республики Казахстан, с международными
договорами, соглашениями и протоколами с ее участием;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организации и проведении международных и
республиканских телемостов, конкурсов и фестивалей, выставок и
выставок-продаж, смотров и лотерей на условиях, согласованных с
Министерством финансов Республики Казахстан, телеаукционов и телебирж,
творческих вечеров и зрелищных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издательскую, рекламную деятельность, тиражировать
собственную аудиовизуальную продукцию, ее реализацию и обмен как
внутри республики, так и за ее пределами, предоставление эфирного
времени сторонним организациям, в том числе иностранным, в
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самостоятельно утверждать структуру РКТРК, штаты и должностные
оклады, осуществлять найм и увольнение работников, на
конкурсно-контрактной основе, формировать временные творческие
коллективы и т.д.;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учреждать дочерние, совместные и другие организационные формы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предприятий, общественных объединений, фондов в Республике Казахстан и
за ее пределами на законодательной основе местонахождения этих
субъектов;
     осуществлять иные виды деятельности, не противоречащие
действующему законодательству.
     Статья 4. Органы управления
     9. Органами управления Республиканской корпорации "Телевидение и
радио Казахстана" являются:
     высший орган управления - общее собрание учредителей;
     наблюдательный орган - Наблюдательный совет;
     исполнительный орган - Правление (Совет корпорации);
     контрольный орган - Ревизионная комиссия.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Республиканскую корпорацию "Телевидение и радио Казахстана"
возглавляет президент, назначаемый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 корпорации имеет имеет вице-президентов и руководителя
своего аппарата. Вице-президенты назначаются по представлению
Президента корпорации, Кабинетом Министров Республики Казахстан.
Руководитель аппарата корпорации и руководители основных структурных
подразделений по согласованию с руководством Аппарата Президента и
Кабинетом Министров Республики Казахстан назначаются президентом
корпорации. Распределение обязанностей между вице-президентами
производится президентом корпорации.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Президент РКТРК несет персональную ответственность за
выполнение возложенных на корпорацию задач и функций, устанавливает
степень ответственности вице-президентов и руководителей структурных
подразделений корпорации.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 РКТРК в пределах своей компетенции издает приказы,
распоряжения, инструкции и дает указания, обязательные для исполнения
всеми подразделениями корпорации, утверждает структуру ее управления,
штатное расписание центрального аппарата и в соответствии с
существующими правилами утверждает их в Министерстве финансов,
назначает и освобождает от должности работников аппарата управления,
имеет другие права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Компетенция органов управления корпорацией определяется на
основании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