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dc7a" w14:textId="b20d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экспортного нефтепровода системы трубопроводного консорциума Тенгиз - Атырау - Астрахань - Новороссийск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июля 1994 г. N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завершением выработки основных принципов реализации
Соглашения о Трубопроводном Консорциуме между Правительством
Республики Казахстан, Правительством Султаната Оман от 17 июня
1992 г. и в целях последовательной реализации выработанного 
механизма создания экспортной трубопроводной системы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Министерству нефтяной и газовой промышленности Республики
Казахстан обеспечить совместно с Национальным агентством по
иностранным инвестициям при Министерстве экономики Республики
Казахстан и Государственной холдинговой компанией "Мунайгаз"
реализацию проекта Трубопроводного Консорциума и участие в нем
казахстанских предприятий и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
государственному имуществу совместно с заинтересованными 
министерствами и ведомствами Республики Казахстан обеспечить в
соответствии с согласованной методикой определение стоимости части
нефтепровода Тенгиз-Атырау-Астрахань-Грозный, проходящей по
территории Республики Казахстан, оперативное выполнение работ по
внесению указанной стоимости в качестве вклада (на условиях
заемного финансирования) в Трубопроводный Консорциум.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нефтяной и газовой промышленности Республики
Казахстан, Государственной холдинговой компании "Мунайгаз" по
согласованию с Министерством финансов и Министерством экономики
Республики Казахстан представить в Кабинет Министров Республики
Казахстан предложения о порядке зачисления в республиканский
бюджет дохода, получаемого от участия в Консорциуме.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представители Правительства Республики
Казахстан в Совете директоров Трубопроводного Консорциума имеют
право принимать решения при обсуждении на Совете директоров
Консорциума в соответствии со статьей 15 указанного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Национальному агентству по иностранным инвестициям при
Министерстве экономики, Министерству строительства, жилья и
застройки территорий, Министерству нефтяной и газовой промышленности
и Министерству экологии и биоресурсов Республики Казахстан
совместно с Трубопроводным Консорциумом выработать механизм
обеспечения государственной экспертизы проекта строительства
трубопроводной системы Консорциума с учетом международных норм, 
правил и стандартов.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Главе Атырауской областной администрации совместно с
Государственным комитетом Республики Казахстан по земельным 
отношениям и землеустройству обеспечить предоставление во временное
пользование и отвод земельных участков для сооружения и эксплуатации
объектов трубопроводной системы Трубопроводного Консорциума.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иностранных дел Республики Казахстан оказывать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содействие в выдаче многократных виз иностранным специалистам,
приезжающим в Казахстан по вопросам, связанным с реализацией 
проекта Трубопроводного Консорциума.
Премьер-министр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