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d8aa" w14:textId="c75d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Шымкентского фармацевтического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июля 1994 г. N 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необходимостью расширения подготовки врачей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общемедицинского профиля для Южно-Казахстанского региона Кабинет
Министров Республики Казахстан постановляет:
     Принять предложение Министерства здравоохранения Республики
Казахстан и главы Южно-Казахстанской областной администрации,
поддержанное Министерством образования Республики Казахстан, о
переименовании Шымкентского фармацевтического института в 
Шымкентский медицинский институт.
Премьер-министр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