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af25" w14:textId="eb7a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Актюбинской областной противочумной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июля 1994 г. N 758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со сложной эпидемиологической обстановкой по особо
опасным инфекциям в республике и в целях совершенствования
эпидемиологического надзора и санитарной охраны территории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Министерству здравоохранения Республики Казахстан
открыть Актюбинскую областную противочумную станцию со штатной
численностью 97 единиц в пределах выделенной численности
противочумным станциям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Ассигнования на содержание Актюбинской областной
противочумной станции выделить за счет перераспределения средств,
предусмотренных Казахскому противочумному научно-исследовательскому 
институту на указанные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Главе Актюбинской областной администрации оказывать 
областному отделу здравоохранения помощь в выделении помещения для
противочумной станции и ассигнований на приобретение оборудования,
санитарного автотранспорта.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Передать из Араломорской противочумной станции Шалкарского
отделения во вновь создаваемую областную противочумную станцию в
г. Актюбинске численность в количестве 77 единиц и в установленном 
порядке необходимые материальные ценности.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