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9ff5fa" w14:textId="69ff5f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завершении приватизации АО "Меруерт" (Шымкентская кондитерская фабрика) по индивидуальному проекту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Кабинета Министров Республики Казахстан от 5 июля 1994 г. N 752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В целях поддержки Национальной программы разгосударствления
и приватизации и обеспечения условий и гарантий иностранным
инвесторам в ходе ее реализации в соответствии с постановлением
Кабинета Министров Республики Казахстан от 13 января 1994 г.
N 63 "О приватизации Шымкентской кондитерской фабрики по
индивидуальному проекту" Кабинет Министров Республики Казахстан
постановляет: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Одобрить Договор о приобретении акций АО "Меруерт",
подписанный 20 мая 1994 г. между Государственным комитетом
Республики Казахстан по государственному имуществу и фирмой 
"РДжР Набиско Холдингс Корпорейшн" (США), включая следующие
основные положения: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стоимость Договора, а также программу осуществления инвестиций;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продажу 90 процентов акций АО "Меруерт" вышеуказанной фирме;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обязательства и гарантии, выданные в ходе проведения 
инвестиционного конкурса фирме "РДжР Набиско Холдингс Корпорейшн"
министерствами и ведомствами республики;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право казахстанского корпоративно-объединенного предприятия
фирмы "РДжР Набиско Холдингс Корпорейшн" заниматься производством
табачной продукции.      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2. Признать, что Государственный комитет Республики Казахстан
по государственному имуществу является держателем "Золотой акции"
в течение 5 лет, а также право передачи и делегирования им своих
полномочий по "Золотой акции" республиканским министерствам и 
ведомствам, а также государственным акционерным и холдинговым
компаниям согласно действующему законодательству республики.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3. Государственному комитету Республики Казахстан по 
государственному имуществу и Государственному комитету Республики
Казахстан по земельным отношениям и землеустройству провести
необходимые мероприятия по передаче прав пользования землей в
соответствии с законодательством Республики Казахстан.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4. Казахстанское корпоративно-объединенное предприятие фирмы
"РДжР Набиско Холдингс Корпорейшн", занимающееся производством
сигарет и других табачных изделий в Республике Казахстан в
соответствии с Договором освобождается от любых условий, вытекающих
из требований к лицензированию табачного производства согласно
законодательству Казахстана, постоянному или действующему в 
определенных случаях после заключения сделки, предусмотренных в
Договоре, за исключением тех лицензионных требований, которые будут 
приняты и которые в целом применимы ко всем производителям
табачных изделий, действующих в Республике Казахстан на дату 
заключения сделки, предусмотренных настоящим Договором. (льгота)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5. Заинтересованным министерствам и ведомствам принять
необходимые меры по реализации Договора.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6. Контроль за исполнением настоящего постановления поручить
Государственному комитету Республики Казахстан по государственному
имуществу.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Премьер-министр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