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d639" w14:textId="9c9d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организации государственного ветеринарного надзора на границе и транспорте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июня 1994 г. N 748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сельского хозяйства
Республики Казахстан, согласованное с Министерством финансов 
Республики Казахстан, о дополнительном создании в основных аэро-,
морских и речных портах, на транспортных магистралях и 
государственной границе республики 40 пограничных и транспортных
контрольных ветеринарных пунктов со штатной численностью 227 единиц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Министерство финансов Республики Казахстан при уточнении
бюджета на 1994 год предусмотреть в составе операционных расходов по
Министерству сельского хозяйства Республики Казахстан ассигнования
на содержание указанных в приложении к настоящему постановлению
контрольных пунктов и их штатной численности.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Главам областных, районных и городских администраций, на
территории которых определена дислокация контрольных ветеринарных 
пунктов, обеспечить сотрудников этих пунктов служебными и жилыми
помещениями, средствами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к постановлению Кабинета Министров
                                  Республики Казахстан
                              от 30 июня 1994 г. N 748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вновь организуемых контрольных ветеринарных пунктов
             на границе и транспорте Республики Казахстан
___________________________________________________________________                                  
Наимен.  !Номер  !     Размещение контрольного         ! Количество
контр.   !контр. !     ветеринарного поста             ! штатных
ветер.   !ветер. !                                     ! единиц
пунктов  !поста  !                                     !  
-------------------------------------------------------------------
     1   !   2   !                    3                !     4
-------------------------------------------------------------------
Акмолинский   1        аэропорт г. Акмола                     3
Мангистауский 2        аэропорт г.Актау                       4
              3        морской порт г.Актау                   4
              4        автодорога Актау - Кунград,            2
                       Красноводск
Актюбинский   5        аэропорт г.Актюбинск                   4
              6        автодороги Актюбинск - Орск,           8
                       Оренбург
Тургайский    7        аэропорт г.Аркалык                     1
Атырауский    8        аэропорт г.Атырау                      4
              9        морской порт г.Атырау                  4
             10        автодорога Атырау - Астрахань         12
Балхашский   11        аэропорт г.Балхаш                      2
Жамбылский   12        аэропорт г.Жамбыл                      4
             13        автодорога Жамбыл - Бишкек            12
             14        железнодорожные станции Чу,            2
                       Жамбыл                                 
Жезказганский 15       аэропорт г.Жезказган                   1
              16       железнодорожная станция Жезказган      1
Карагандинский 17      аэропорт г.Караганда                   4
Кзыл-Ординский 18      аэропорт г.Кзыл-Орда                   3
               19      аэропорт г.Аральск                     3
               20      автодорога Кзыл-Орда - Кунград         3
Кокшетауский   21      аэропорт г.Кокшетау                    4
               22      железнодорожная станция Иртышское      3
               23      автодорога Кокшетау - Омск             8
Кустанайский   24      аэропорт г.Кустанай                    4
               25      железнодорожная ст.Золотая сопка       3
               26      автодороги Кустанай - Челябинск,       8
                       Курган
Павлодарский   27      аэропорт г.Павлодар                    3
               28      автодороги Павлодар - Омск,           12
                       Новосибирск
Петропавловский 29     аэропорт г.Петропавловск               4
                30     автодороги Петропавловск - Омск,      18
                       Тюмень
Семипалатинский 31     аэропорт г.Семипалатинск               3
                32     автодороги Семипалатинск - Барнаул,    8
                       Семипалатинск - Рубцовск               
Талдыкорганский 33     аэропорт г.Талдыкорган                 5
Восточно-Казахстанский34 аэропорт г. Усть-Каменогорск         4
                35     автодорога Усть-Каменогорск -          8
                       Рубцовск - Барнаул
Уральский       36     аэропорт г.Уральск                     5
                37     автодороги Уральск - Оренбург,        16
                       Волгоград                     
Южно-Казахстанский 38  аэропорт г. Шымкент                    5  
                39     автодорога Шымкент - Ташкент          20
Алматинский     40     автодорога Алматы - Пржевальск        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