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9281" w14:textId="edb9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терминологической комиссии при Кабинете Министров Республики Казахстан (Казгостерминком)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1994 г. N 744. Утратило силу - постановлением Правительства РК от 21 апреля 1998 г. N 367 ~P980367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1. Утвердить Государственную терминологическую комиссию при
Кабинете Министров Республики Казахстан в следующем составе:
Тасмагамбетов И.Н.- заместитель Премьер-министра Республики
                  Казахстан (председатель)
Оразалинов С.Ш.  - председатель Комитета по языкам при Кабинете
                   Министров Республики Казахстан (первый заместитель
                   председателя)
Кайдаров А.Т.    - директор Института языкознания им. А.Байтурсынова
                   Национальной академии наук Республики Казахстан
                   (заместитель председателя)
Малбаков М.      - начальник отдела терминологии и культуры речи
                   Комитета по языкам при Кабинете Министров
                   Республики Казахстан (ученый секретарь)
                      Члены комиссии:
Абдиков Т.       - советник Президента Республики Казахстан                  
                   по культуре и литературе
Кушербаев К.Е.   - заместитель Руководителя Аппарата Правительства
                   Республики Казахстан, заведующего Отделом
                   внутренней политики
Айтбаев О.А.     - первый вице-президент международного общества
                   "Казак тили"
Ахметалимов А.А. - директор Казахского государственного 
                   информационного агентства
Бейсенбаев Ж.    - главный редактор газеты "Ана тили"
Блиев Н.К.       - директор Института математики и механики
                   Национальной академии наук Республики Казахстан
Жаганова А.К.    - председатель Комитета по культуре, печати,
                   средствам массовой информации и общественным
                   объединениям Верховного Совета Республики
                   Казахстан
Жолдасбеков О.А. - председатель Комитета по науке, образованию и
                   новым технологиям Верховного Совета Республики
                   Казахстан
Ергожин Е.Е.     - директор Института химических наук Национальной
                   академии наук Республики Казахстан
Калиев Б.        - заведующий отделом терминологии и теории
                   перевода Института языкознания им. А.Байтурсынова
                   Национальной академии наук Республики Казахстан
Калиев Г.А.      - президент Казахской академии сельскохозяйственных
                   наук
Касымбеков М.Б.  - заведующий Общим отделом Аппарата Президента
                   Республики Казахстан
Кенжалин Ж.О.    - главный редактор газеты "Халык кенеси"
Кошанов А.К.     - директор Института экономики Национальной
                   академии наук Республики Казахстан
Магауин М.       - главный редактор журнала "Жулдыз"
Журинов М.Ж.     - Министр образования Республики Казахстан
Матыжанов К.С.   - заместитель председателя Комитета по языкам
                   при Кабинете Министров Республики Казахстан
Нургалиев Р.     - главный редактор Казахской Энциклопедии
Оразалин Н.      - главный редактор газеты "Егемен Казахстан"
Оралбаев Н.      - заведующий кафедрой казахского языка
                   Алматинского государственного университета
                   им. Абая
Ракишев А.Р.     - заведующий кафедрой нормальной анатомии
                   Алматинского государственного медицинского
                   института им.С.Асфендиярова
Сапаргалиев Г.С. - декан юридического факультета Алматинского
                   государственного университета им.Абая
Сарыбаев Ш.Ш.    - заведующий отделом идеологии Института
                   языкознания им.А.Байтурсынова Национальной
                   академии наук Республики Казахстан
Сарсенбаев А.    - Министр печати и массовой информации
                   Республики Казахстан
Сарсенбаев О.    - директор издательства "Онер"
Сериккалиев З.   - заведующий Редакционно-издательским отделом
                   Аппарата Верховного Совета Республики
                   Казахстан
Сундетов М.      - главный редактор издательства "Ана тили"
Сыдыков Ж.С.     - академик-секретарь отделения наук о земле
                   Национальной академии наук Республики
                   Казахстан
Ташенов К.Т.     - академик-секретарь отделения биологических
                   наук Национальной академии наук Республики
                   Казахстан
Уалиев Н.        - старший научный сотрудник отдела культуры
                   речи Института языкознания имени А.Байтурсынова
                   Национальной академии наук Республики Казахстан
Шукуров С.       - главный редактор газеты "Сухбат"
Ташимбаев Г.Т.   - заведующий сектором перевода Общего отдела
                   Управления Делами Кабинета Министров Республики
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выделять
ежегодно Комитету по языкам при Кабинете Министров Республики
Казахстан ассигнования для проведения мероприятий Казгостерминкома
по упорядочению и усовершенствованию терминологии государственного
языка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прилагаемое Положение о Государственной 
терминологической комиссии при Кабинете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Признать,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9 февраля
1984 г. N 72 "Об утверждении Положения о Государственной
терминологической комиссии при Совете Министров Казахской ССР"
(СП КазССР, 1984 г., N 5, ст. 18);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Казахской ССР от 31 октября
1991 г. N 654 "О составе Государственной терминологической
комиссии при Кабинете Министров Казахской ССР (Казтерминком)".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постановлением Кабинета Министров
                                 Республики Казахстан
                               от 30 июня 1994 г. N 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о Государственной терминологической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комиссии при Кабинете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терминологическая комиссия при Кабинете
Министров Республики Казахстан (Казгостерминком) является органом,
осуществляющим общее руководство научной деятельностью в области
терминологической лексики казахского языка по всем отраслям 
экономики, науки, техники, культуры и контроль за практическим
применением утвержденных терминов и номенклатур.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Казгостерминком в своей деятельности руководствуется
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максимального использования запаса слов исконно казахской
лексики (профессиональная лексика, диалектизмы, устаревшая лексика,
образцы устной речи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использования позитивного опыта других тюркских языков в
терминотворчестве;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применение интернациональных терминов, необходимых для
осуществления экономических, культурных, научно-технических связей
между народами. Данный принцип реализуется путем подчинения терминов
законам казахской орфографии. Казгостерминком координирует применение
генетически родственных по семантике или форме терминов в отраслевых,
межотраслевых сферах науки, техники, а также сохранение естественного
баланса национальных и интернациональных терминов.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Казгостерминком в соответствии с возложенными на него
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образует терминологические секции по соответствующим отраслям
экономики, науки, техники и культуры. Каждая секция, состав которой
определяется и утверждается решением Казгостерминкома, ответственна
за организацию работ, связанных с созданием, совершенствованием и 
унификацией терминологии соответствующей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и утверждает на своих регулярно проводимых 
заседаниях апробированные термины и номенклатуры, подготовленные
терминологическими секциями;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создает группу контроля, состоящую из ученых секретарей
терминологических секций и работников отдела терминологии и культуры
речи Комитета по языкам при Кабинете Министров Республики Казахстан,
которая систематически следит за правильностью употребления
утвержденных терминов и номенклатур;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привлекает в случае необходимости для подготовки предложений
по созданию и совершенствованию терминологии казахского языка
ученых, работников редакций газет и журналов, книжных издательств
республики, а также руководителей заинтересованных министерств,
ведомств и общественных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заслушивает на своих заседаниях отчеты, сообщения и информации
руководителей терминологических секций и группы контроля 
Казгостерминкома, редакций республиканских газет и журналов,
телевидения и радиовещания, книжных издательств, а также 
заинтересованных министерств и ведомств республики с целью
определения правильности и последовательности практического 
употребления и применения терминов и номенклатуры;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рекомендует к изданию утвержденные им термины по
различным отраслям наук в виде бюллетеней и отраслевых
терминологических словарей, а также к опубликованию их в
республиканской газете "Егемен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Решения Казгостерминкома оформляются в виде постановлений.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Научной базой для подготовки к утверждению Казгостерминкомом
научных терминов и номенклатуры является Институт языкознания им.
А.Байтурсынова Национальной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Рабочим органом Казгостерминкома является Комитет по
языкам при 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Решения Казгостерминкома по принятым им терминам
являются обязательным для всех министерств, ведомств, предприятий,
учреждений и организаций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Казгостерминком в своей деятельности подчиняется Кабинету
Министров Республики Казахстан.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