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77d4" w14:textId="4b27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приватизации Алматинского и Карагандинского маргариновых заводов по индивидуальному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июня 1994 г. N 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Национальной программы разгосударствления
и приватизации и обеспечения условий и гарантий иностранным 
инвесторам в ходе ее реализации, в соответствии с постановлением
Кабинета Министров Республики Казахстан от 5 января 1994 г. N 25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P940025_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 Алматинского и Карагандинского маргариновых
заводов по индивидуальному проекту"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Договоры о купле-продаже акций акционерного 
общества "Маргариновый завод" в г. Алматы и акционерного общества
"Маргариновый завод" в г. Караганде, подписанные между Государственным
комитетом Республики Казахстан по государственному имуществу и
фирмой "Маrgа В.V." (Нидерланды), включая следующие основные
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стоимость Договоров, а также программу осуществления
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продажу 90 процентов акций каждого из заводов одновременно
указанной фирме;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обязательства и гарантии, выданные фирме "Маrgа В.V."
Государственным комитетом Республики Казахстан по государственному
имуществу в Договорах, а также обязательства и гарантии, выданные
министерствами и ведомствами республики в части реализации
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отказ Государственного комитета Республики Казахстан по
государственному имуществу от своего суверенного иммунитета, как
это указано в разделе 14.3 Договоров о купле-продаже акций 
акционерного общества "Маргариновый завод" в г. Алматы и 
акционерного общества "Маргариновый завод" в г. Караганде.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Признать, что Государственный комитет Республики Казахстан
по государственному имуществу является держателем "Золотой акции"
в течение 5 лет, а также право передачи и делегирования им своих
полномочий по "Золотой акции" республиканским министерствам и
ведомствам, а также государственной акционерной компании "Тагам"
в соответствии с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и Государственному комитету Республики
Казахстан по земельным отношениям и землеустройству провести
необходимые мероприятия по заключению договоров аренды земли в
соответствии с постановлением Кабинета Министров Республики
Казахстан от 5 января 1994 г. N 25 "О приватизации Алматинского
и Карагандинского маргариновых заводов по индивидуальному проекту"
и другими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Обязать государственные организации, предоставляющие 
коммунальные и связанные с ними услуги в местности, где расположена
Компания и Усть-Каменогорский маслоэкстрактный завод, 
предоставлять коммунальные и другие связанные с ними услуги
Компании и Усть-Каменогорскому маслоэкстрактному заводу на условиях
и по расценкам, которые не являются менее выгодными, чем условия 
и расценки, предоставляемые любым другим клиентам, независимо от
формы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Заинтересованным министерствам и ведомствам принять
необходимые меры по реализации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поручить
Государственному комитету Республики Казахстан по государственному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