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895" w14:textId="90ac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государственных научных стипендиях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июня 1994 г. N 717. Утратило силу - постановлением Правительства РК от 8 июля 1996 г. N 851 ~P960851.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08.07.1996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февраля 1994 г. N 1556 "О статусе Национальной академии наук Республики Казахстан и мерах государственной поддержки ученых"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государственных научных стипендиях.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и Министерству науки и новых технологий Республики Казахстан ежегодно при формировании государственного бюджета Республики Казахстан предусматривать ассигнования для выплат государственных научных стипендий.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1994 г. N 717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научных стипендиях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научные стипендии учреждены Указом Президента Республики Казахстан от 9 февраля 1994 г. N 1556 "О статусе Национальной академии наук Республики Казахстан и мерах государственной поддержки ученых" и предназначены для целевой финансовой поддержки выдающихся исследователей и талантливых молодых ученых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научные стипендии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- 50 стипендий для выдающихся исследователей в размере 10 минимальных заработных плат каждая;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- 50 стипендий для талантливых молодых ученых в размере 7 минимальных заработных плат каждая.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научные стипендии назначаются постановлением Президиума Национальной академии наук Республики Казахстан сроком до 3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соискание государственных научных стипендий для выдающихся исследователей выдвигаются ученые, труды которых получили признание в Республике Казахстан и за рубежом, обеспечили решение крупной научной или практической проблемы и которые продолжают активно проводить фундаментальные и прикладные исследования в приоритетных направлениях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соискание государственных научных стипендий для талантливых молодых ученых выдвигаются лица в возрасте до 35 лет (включительно), результаты научных исследований которых получили признание научной общественности страны, продолжающие активно проводить научные исследования по решению проблем, имеющих научное и прикладное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научные стипендии назначаются соискателям, представившим собственные программы научных исследований, направленных на решение крупных научных проблем или задач, имеющих актуальное научное или народнохозяйственное значение и обеспечивающих приоритет Республики Казахстан в соответствующих областях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научные стипендии выплачиваются ученым по месту основной работы сверх установленных должностного оклада, пенсии, стипендии, различных доплат и надбавок.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научные стипендии не назначаются членам академий, получающим доплату за звание действительного члена и члена-корреспондента академии из средств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научные стипендии назначаются соискателям на конкурсной основе по мере освобождения вакансий.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Президиума Национальной академии наук Республики Казахстан о конкурсе на назначение государственных научных стипендий публикуется в республиканской печати за два месяца до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Право выдвижения кандидатов на государственные научные стипендии предоставляется членам Национальной академии наук Республики Казахстан, ученым (научно-техническим) советам научно-исследовательских учреждений, высших учебных заведений, министерств, ведомств и других организаций, занимающихся научной деятельностью. Ученые (научно-технические) советы принимают мотивированное решение о выдвижении тайным голосованием простым большинством голосов.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оформления документов, представляемых на соискание государственных научных стипендий, определяется Президиумом Национальной 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Экспертизу поступивших материалов и определение кандидатов на получение государственных научных стипендий осуществляют экспертные советы при отделениях Национальной академии наук Республики Казахстан. Экспертные советы на конкурсной основе определяют кандидатов на государственные научные стипендии и вносят на утверждение Президиума Национальной 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Список стипендиатов, которым назначены государственные научные стипендии, публикуется в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Стипендиаты ежегодно отчитываются перед экспертными советами при отделениях Национальной академии наук Республики Казахстан о проделанной работе. По итогам обсуждения экспертные советы представляют в Президиум Национальной академии наук Республики Казахстан рекомендацию о продлении стипендиату срока выплаты государственной научной стипендии, либо о досрочном прекращении ее выплаты.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