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02f0" w14:textId="3ec0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утверждения перечня грузов, подлежащих сопровождению и охране службой военизированной охраны железных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1994 г. N 697.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22 июня 1994 г. N 697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сохранности перевозимых грузов железными дорогами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Министерству транспорта и коммуникаций Республики Казахстан утверждать по согласованию с Министерством внутренних дел и Министерством обороны Республики Казахстан Перечень грузов (за исключением специальных), подлежащих сопровождению и охране службой военизированной охраны железных дорог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