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6adb" w14:textId="d826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таможенной пошлины на ввоз белого сахара в Республику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июня 1994 г. N 669. Утратило силу постановлением Правительства Республики Казахстан от 20 февраля 2008 года N 171.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Кабинета Министров Республики Казахстан от 17 июня 1994 г. N 669 утратило силу постановлением Правительства Республики Казахстан от 20 февраля 2008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171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защиты отечественных производителей сахара и загрузки перерабатывающих предприятий, на основании Указа Президента Республики Казахстан от 11 января 1994 г. N 1498 "О таможенном тарифе Республики Казахстан на импортируемые товары" (САПП Республики Казахстан, 1994 г., N 2, ст. 14) Кабинет Министров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 25 июня 1994 г. ставку импортной таможенной пошлины в размере 30 процентов на сахар белый, код ТН ВЭД 170199100.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Государственной акционерной компании "Тагам" выработанный из сахара-сырца белый сахар передавать по договору Министерству промышленности и торговли Республики Казахстан и Казпотребсоюзу на условиях консигнации сроком на 1 месяц.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