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18e6" w14:textId="c331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акционерной компании "Казинтермед-оптика"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июня 1994 г. N 652. Утратило силу - постановлением Правительства РК от 25 июня 1996 г. N 785 ~P960785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Национальной программой разгосударствления и
приватизации в Республике Казахстан на 1993-1995 годы (IIэтап),
во исполнение постановления Президента Республики Казахстан от
5 марта 1993 г. N 1138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K931138_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государственных холдинговых
компаниях", в целях обеспечения населения республики
высококачественными медицинским оборудованием, инструментарием и
лекарственными препаратами для лечения глазных заболеваний,
ускорения формирования новых рыночных структур, дальнейшего
совершенствования государственного регулирования деятельности
хозяйствующих субъектов всех форм собственности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Государственную акционерную компанию 
"Казинтермед-оптика"(в дальнейшем - Компания) в составе 
государственных предприятий, организаций и акционерных обществ 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местонахождение правления Компании в г.Алматы.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подготовить пакет учредительных документов
по созданию Компании в составе государственных предприятий,
организаций и акционерных обществ, указанных в приложении к
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делегировать Компании права владения, пользования и управления
государственным имуществом предприятий, организаций и 
государственными пакетами акций ранее созданных акционерных
обществ, вошедших в состав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акционирования государственных предприятий и
организаций передавать Компании во владение, пользование и
управление государственные пакеты акций акционерных обществ,
за исключением пакетов акций, реализуемых Государственным
комитетом Республики Казахстан по государственному имуществу,
в порядке, установленном Национальной программой разгосударствления
и приватизации в Республике Казахстан на 1993-1995 годы (IIэтап).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основными целями деятельности Компании: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потребностей населения республики в 
высококачественном медицинском оборудовании, инструментарии и
лекарственных препаратах;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деятельности предприятий, вошедших в Компанию,
по созданию наиболее эффективных условий их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сбалансированности производственных программ предприятий
Компании, рыночной конъюнктуры и маркетинговой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инвестирование капитала в производственную, коммерческую,
научно-техническую деятельность и социальную сферу;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поиска зарубежных, отечественных инвесторов
для финансирования дочерних обществ и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стратегии, тактики в области научно-технических
разработок, стандартизации, охраны окружающей среды и социальных
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координации внешнеэкономической деятельности
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руководителей государственных предприятий и
организаций, входящих в Компанию;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наблюдательных советов дочерних обществ и
предприятий, назначение в них своих представителей.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Компании назначить своих представителей в составы 
наблюдательных советов ранее созданных акционерных обществ,
оставив прежним их руководство.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здравоохранения Республики Казахстан совместно
с Республиканским внешнеэкономическим объединением "Казинтермед"
принять организационные меры по обеспечению деятельности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Республики Казахстан по
государственному имуществу выделить компании необходимые служебные
помещения.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к постановлению Кабинета Министров
                                Республики Казахстан
                                от 17 июня 1994 г. N 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предприятий и организаций, включаемых в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Государственной акционерной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"Казинтермед-оптика"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Республиканское внешнеэкономическое объединение "Казинтермед"
Акционерное общество "Оптика" г.Алматы
Производственно-торговое объединение "Оптика", Алматинская область
Производственно-торговое объединение "Оптика", Акмолинская область
Производственно-торговое объединение "Оптика", Атырауская область
Малое государственное предприятие "Оптика", Актюбинская область
Производственно-торговое объединение "Оптика", 
Восточно-Казахстанская область
Малое частное предприятие "Сункар-оптимед", Жамбылская область
Производственно-торговое объединение "Оптика", Жезказганская
область
Производственно-торговое объединение "Оптика", 
Западно-Казахстанская область
Товарищество с ограниченной ответственностью "Караганда-оптика"
Карагандинская область
Акционерное общество открытого типа "Козайнек"("Оптика"),
Кокшетауская область
Малое предприятие "Оптика", Кустанайская область
Производственно-торговое объединение "Оптика", Кзыл-Ординская 
область
Производственно-торговое объединение "Оптика", г.Ленинск
Производственно-торговое объединение "Оптика", Мангистауская
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Товарищество с ограниченной ответственностью "Фирма "Оптикасервис"
Павлодарская область
Производственно-торговое объединение "Оптика",
Семипалатинская область
Арендное предприятие магазинов "Оптика", Северо-Казахстанская 
область  
Малое частное предприятие "Оптика", Талдыкорганская область
Малое частное предприятие "Производственно-коммерческая фирма
"Айсулу", Тургайская область
Производственно-торговое объединение "Оптика", Южно-Казахстанская
область
Медицинская страховая корпорация "Умит", Южно-Казахстанская область
Малое предприятие "Фирма "Агросервис", г.Алматы
Товарищество с ограниченной ответственностью "Фирма"Снабкомплект"
г.Алматы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