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22f5" w14:textId="1662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изготовлении специальной печатной продукции Государственной автомобильной инспекции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651. Утратило силу - постановлением Правительства РК от 8 июня 2001 г. N 777 ~P010777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деятельности по учету
и регистрации транспортных средств Республики Казахстан, выдачи
гражданам водительских удостоверений и обеспечения их полноправного
участия в международном дорожном движении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внутренних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специализированное режимное предприятие-изготовитель
специальной печати продукции Государственной автомобильной инспекции
Министерства внутренних дел Республики Казахстан (бланков 
водительских удостоверений и свидетельств о регистрации транспортных
средств 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Министерству внутренних дел Республики Казахстан
право на размещение заказа по изготовлению соответствующей 
международным требованиям указанной продукции с государственной
символикой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Республики Казахстан
разработать и утвердить в соответствии с действующим 
законодательством порядок оплаты специальной печатной продукции
и ее учета, а также условия возмещения этих расходов за счет 
владельцев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