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408f" w14:textId="2a24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купли-продажи гражданами и юридическими лицами Республики Казахстан права пожизненного наследуемого владения, права пользования либо права аренды земельных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июня 1994 г. N 625. Утратило силу постановлением Правительства РК от 10 декабря 1996 г. N 1511 ~P961511.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10.12.1996 </w:t>
      </w:r>
      <w:r>
        <w:rPr>
          <w:rFonts w:ascii="Times New Roman"/>
          <w:b w:val="false"/>
          <w:i w:val="false"/>
          <w:color w:val="ff0000"/>
          <w:sz w:val="28"/>
        </w:rPr>
        <w:t>№ 1511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5 апреля 1994 г. N 1639 "О дальнейшем совершенствовании земельных отношений"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купли-продажи гражданами и юридическими лицами Республики Казахстан права пожизненного наследуемого владения, права пользования, либо права аренды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Государственному комитету Республики Казахстан по земельным отношениям и землеустройству уточнять по мере необходимости базовые ставки оценочной стоимости продажи права пожизненного наследуемого владения, права пользования либо права аренды земельных участков на основании данных государственной статистики об общем уровне инфляции.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14 июня 1994 г. N 625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купли-продажи гражданами и юридическими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Республики Казахстан права пожизненного наследуемого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владения, права пользования либо права аренды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регламентирует куплю-продажу права пожизненного наследуемого владения, права пользования либо права аренды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Продавцами указанных в пункте 1 настоящего Порядка прав могут быть главы местных администраций, граждане и юридические лица (кроме государственных сельскохозяйственных предприятий)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Покупателями указанных в пункте 1 настоящего Порядка прав могут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- права пожизненного наследуемого владения, права пользования либо права аренды земельного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пожизненного наследуемого владения землей могут покупать граждане Республики Казахстан в соответствии с частью третьей статьи 48 Земельного кодекса Республики Казахстан и пунктом 5 Указа Президента Республики Казахстан от 24 января 1994 г. N 1516 </w:t>
      </w:r>
      <w:r>
        <w:rPr>
          <w:rFonts w:ascii="Times New Roman"/>
          <w:b w:val="false"/>
          <w:i w:val="false"/>
          <w:color w:val="000000"/>
          <w:sz w:val="28"/>
        </w:rPr>
        <w:t xml:space="preserve">U941516_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регулирования земельных отношений" (САПП Республики Казахстан, 1994 г., N 46, ст.33);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(кроме государственных сельскохозяйственных предприятий) Республики Казахстан - права пользования либо права аренды земельного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Иностранным юридическим и физическим лицам земельные участки предоставляются во временное пользование на условиях аренды в соответствии с Положением о порядке предоставления земель в пользование совместным предприятиям, международным объединениям и организациям, иностранным юридическим лицам и гражданам для осуществления деятельности на территории Республики Казахстан, утвержденным постановлением Верховного Совета Республики Казахстан от 3 июля 1992 г. N 1516-ХII.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гражданам Республики Казахстан права на пожизненное наследуемое владение землей для ведения крестьянского и личного подсобного хозяйства, садоводства, индивидуального жилищного и дачного строительства в пределах установленных норм для соответствующего целевого использования производится бесплатно, а на участки, превышающие эти нормы, право пожизненного наследуемого владения землей может быть куплено у главы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земельных участков, на которые бесплатно предоставляется гражданам право пожизненного наследуемого владения для указанных целей, устанавливаются местными представительными и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Граждане, имеющие на момент вступления в силу Указа Президента Республики Казахстан от 5 апреля 1994 г. N 1639 </w:t>
      </w:r>
      <w:r>
        <w:rPr>
          <w:rFonts w:ascii="Times New Roman"/>
          <w:b w:val="false"/>
          <w:i w:val="false"/>
          <w:color w:val="000000"/>
          <w:sz w:val="28"/>
        </w:rPr>
        <w:t xml:space="preserve">U941639_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дальнейшем совершенствовании земельных отношений" земельные участки, размеры которых превышают установленную норму, во всех случаях сохраняют право пожизненного наследуемого владения частью земельного участка, превышающей эту норму.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ранее получившие в пожизненное наследуемое владение земельные участки для ведения крестьянского и личного подсобного хозяйства, садоводства, индивидуального жилищного и дачного строительства, могут продавать другим гражданам и юридическим лицам Республики Казахстан свое право владения на участки, не превышающие по размерам установленной нормы.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общая площадь земельных участков превышает эту норму, граждане, прежде чем совершить сделку купли-продажи, должны выкупить у главы местной администрации право владения на часть участка, превышающую установленную норму.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права пожизненного наследуемого владения землей на часть участка допускается для граждан, которым эти земли предоставлены для ведения личного подсобного хозяйства, индивидуального жилищного и дачного строительства, садоводства. Использование указанной части участка должно осуществляться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 юридические лица Республики Казахстан, которым были предоставлены земельные участки в пользование либо в аренду для несельскохозяйственных нужд (кроме целей индивидуального жилищного и дачного строительства), могут продавать это право другим гражданам и юридическим лицам Республики Казахстан только в случае, когда данное право ими выкуплено у главы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приобретении права собственности на недвижимое имущество, в том числе на недостроенные объекты, гражданин или юридическое лицо одновременно приобретает путем выкупа право владения, право пользования или аренды земельного участка, на котором расположено приобретаемое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недвижимого имущества несельскохозяйственного назначения, в том числе недостроенных объектов, гражданин или юридическое лицо одновременно приобретает право пользования либо право аренды земельного участка, на котором расположено приобретаемое имущество, в порядке, утвержденном постановлением Кабинета Министров Республики Казахстан от 9 марта 1994 г. N 250. </w:t>
      </w:r>
      <w:r>
        <w:rPr>
          <w:rFonts w:ascii="Times New Roman"/>
          <w:b w:val="false"/>
          <w:i w:val="false"/>
          <w:color w:val="000000"/>
          <w:sz w:val="28"/>
        </w:rPr>
        <w:t xml:space="preserve">P940250_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совершения сделки купли-продажи продавец направляет в территориальный орган Государственного комитета Республики Казахстан по земельным отношениям и землеустройству уведомление о намерении продать свое право на земельный участок, а покупатель - купить это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Территориальный орган Государственного комитета Республики Казахстан по земельным отношениям и землеустройству проверяет наличие у землевладельца или землепользователя документов, удостоверяющих право пользования земельным участком, уточняет в натуре фактические границы и площадь земельного участка, а также определяет условия продажи права и его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расхождения фактических размеров и границ участка с указанными в документах материалы натурных уточнений вносятся на рассмотрение и утверждение главы местной администрации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стоимости права пожизненного наследуемого владения, права пользования или права аренды земельных участков производится территориальным органом Государственного комитета Республики Казахстан по земельным отношениям 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Затраты, связанные с определением стоимости и условий продажи права пожизненного наследуемого владения, права пользования либо права аренды земельных участков, оплачиваются покупателем на специальный бюджетный счет территориального органа Государственного комитета Республики Казахстан по земельным отношениям и землеустройству, производившего оценку этих прав по действующим расценкам на выполненные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Сделка по купле-продаже права пожизненного наследуемого владения, права пользования либо права аренды земельного участка между продавцом и покупателем оформляется договором купли-продажи. К договору прилагается план (схема) этого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пожизненного наследуемого владения, права пользования либо права аренды переходит от продавца к покупателю с момента регистрации территориальным органом Государственного комитета Республики Казахстан по земельным отношениям и землеустройству нотариально заверенного договора купли-продажи.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сделок с правом пожизненного наследуемого владения, правом пользования либо правом аренды земельных участков возможно при отсутствии земельных споров по участкам и иных установленных законодательством причин, препятствующих заключению сделок.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Споры о признании недействительными результатов сделки купли-продажи права пожизненного наследуемого владения, права пользования либо права аренды земельных участков рассматриваются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Налогообложение и взимание государственной пошлины при купли-продаже права пожизненного наследуемого владения, права пользования либо права аренды земельных участков производится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изготовления и выдачи в установленном порядке покупателю документа, удостоверяющего право пожизненного наследуемого владения, право пользования либо право аренды земельного участка, является нотариально заверенный договор купли-продажи.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целевое назначение земельного участка не может меняться без согласия главы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выданный продавцу документ, удостоверяющий его право на земельный участок, теряет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Оценочная стоимость права пожизненного наследуемого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владения земельным участком для ведения крестьянского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исходя из следующих базовых ставок: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участкам, расположенным на землях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степной и сухостепной зон равнинных территорий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черноземами обыкновенными и южными, темно-каштановыми и каштановыми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почвами, а также предгорных территорий с сероземами темными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(серо-коричневыми), каштановыми (коричневыми) и черноземами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Балл бонитета                  Оценочная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1 гектара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1-10                            28-140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11-20                           160-280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21-30                           300-560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31-40                           840-1400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41-50                          1680-2240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51-60                          2500-3080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61-70                          3320-4720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71-80                          5000-6400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81-90                          6660-8400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91-100                         8600-11100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б) по участкам, расположенным на землях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полупустынной, пустынной и предгорно-пустынной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светло-каштановыми, бурыми, серо-бурыми, сероземами светлыми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обыкновенными, а также горных территорий с горно-степными,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горно-лугово-степными и горными альпийскими и субальпийскими почвами: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Балл бонитета                   Оценочная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1 гектара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1-10                                28-56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11-20                                64-280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21-30                               300-560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31-40                               580-840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41-50                               860-1120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51-60                              1140-1400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61-100                             1420-2800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По участкам, предоставленным для ведения личного подсобного хозяйства, индивидуального жилищного и дачного строительства, садоводства, включая земли, занятые под постройками, оценочная стоимость права пожизненного наследуемого владения землей устанавливается в размере 300 тенге за 0,01 гектара.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оценочной стоимости права пожизненного наследуемого владения земельными участками, расположенными в городской черте или зоне особого градостроительного регулирования городов, с населением от 100 тыс. до 250 тыс. жителей устанавливается повышающий коэффициент 1,2 от 251 тыс. до 500 тыс. жителей - 1,4; от 501 тыс. до 1000 тыс. жителей - 1,6; свыше 1000 тыс. жителей - 2.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Территориальные органы Государственного комитета Республики Казахстан по земельным отношениям и землеустройству имеют право до двух раз повышать или понижать оценочную стоимость права пожизненного наследуемого владения, права пользования либо права аренды земельного участка в зависимости от его месторасположения, уровня инженерного оборудования и благоустройства территории, развития сферы культурно-бытового обслуживания населения, санитарно-гигиенических условий и других факторов.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Оценочная стоимость права пользования либо права аренды земельного участка определяется применительно к Порядку приобретения гражданином или юридическим лицом права пользования либо права аренды земельного участка при приватизации недвижимого имущества несельскохозяйственного назначения, утвержденному постановлением Кабинета Министров Республики Казахстан от 9 марта 1994 г. N 250.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Средства, поступающие от продажи главами местных администраций права пожизненного наследуемого владения, права пользования либо права аренды земельного участка, зачисляются по 50 процентов от поступающей суммы в республиканский и соответствующий местный бюджет, а в зонах экологического бедствия, определенных в Законах Республики Казахстан от 30 июня 1992 г. N 1468 "О социальной защите граждан, пострадавших вследствие экологического бедствия в Приаралье", от 18 декабря 1992 г. N 1787 " О социальной защите граждан, пострадавших вследствие ядерных испытаний на Семипалатинском испытательном ядерном полигоне", полностью зачисляются в соответствующий местный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22 - в редакции постановления Кабинета Министров Республики Казахстан от 13 февраля 1995 г. N 149.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Граждане и юридические лица, передающие соответственно право пожизненного наследуемого владения, право пользования либо право аренды земельных участков в качестве взноса в уставные фонды (капиталы) акционерных обществ, товариществ, кооперативов, в том числе с иностранным участием, теряют эти права, если иное не предусмотрено уставами этих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права владения, права пользования либо права аренды земельных участков на указанные акционерные общества, товарищества, кооперативы, в том числе с иностранным участием, производится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Дарение и сдача в залог права пожизненного наследуемого владения землей гражданами и сдача в залог права пользования землей юридическими лицами осуществляются в порядке, устанавливаемом Гражданским и Земельным кодексами Республики Казахстан, Законом Республики Казахстан "О залоге".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