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f7a6" w14:textId="309f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вpеменных pасценок платы за выдачу лицензий на пpоизводство геологоpазведочных pабот и добычу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июня 1994 г. N 600. Утратило силу - постановлением Правительства РК от 27 июля 2005 г. N 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27.07.2005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Кодексом Республики Казахстан о недрах и переработке минерального сырья и постановлением Кабинета Министров Республики Казахстан от 6 октября 1992 г. N 824 </w:t>
      </w:r>
      <w:r>
        <w:rPr>
          <w:rFonts w:ascii="Times New Roman"/>
          <w:b w:val="false"/>
          <w:i w:val="false"/>
          <w:color w:val="000000"/>
          <w:sz w:val="28"/>
        </w:rPr>
        <w:t xml:space="preserve">P920824_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фонда охраны недр и воспроизводства минерально-сырьевой базы"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Временные расценки платы за выдачу лицензий на производство геологоразведочных работ и добычу полезных  ископаемых (прилагаются).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1994 г. N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РАСЦЕНКИ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выдачу лицензий на производство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геологоразведочных работ и добычу полезных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ископаемых&lt;*&gt;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таблице заменены слова - постановлением Правительства РК от 9 августа 1996 г. N 987.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!  Коэффициент к уровню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Вид работ                     !  расчетного показателя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работ                   5,24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юридических (физических)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 для геологического изучения                      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лицензии,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(договора) на пользование недрами                  14,86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