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8b45" w14:textId="3eb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налогообложении импорта и экспорта промышленных и продовольственных товаров предприятий военной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июня 1994 г. N 586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торгово-бытового обеспечения военнослужащих Министерства обороны, Комитета национальной безопасности и внутренних войск Республики Казахстан, проходящих военную службу на территории республики и за ее пределами,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Кабинета Министров Республики Казахстан от 2 ноября 1994 г. N 1219.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Республики Казахстан обеспечить выделение по заявкам Главного управления торговли Министерства обороны Республики Казахстан необходимого количества транспортных средств для перевозки и перемещения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управлению торговли Министерства обороны Республики Казахстан своевременно информировать Главное таможенное управление Министерства финансов Республики Казахстан о перемещении грузов через границу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от 3 июня 1994 г.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Ассортимент и объемы импорта промышленных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продовольственных товаров предприятиями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торговли Главного управления торговли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обороны Республики Казахстан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товара         ! Единица ! Количество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! измерен.!            !(млн.тенге)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Швейные изделия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тыс.штук военное обмундирование)    тыс.штук      100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Трикотажные изделия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детский ассортимент)                тыс.штук      100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Кожаная обувь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военная)                            тыс.штук      100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Чулочно-носочные изделия            тыс.штук      100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Телевизоры                          тыс.штук        5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Магнитофоны                         тыс.штук      3,5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Радиоприемники                      тыс.штук      4,5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Стиральные машины                   тыс.штук        4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Швейные машины                      тыс.штук        4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Мебель                              тыс.комплектов  6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Мотоциклы, автомобили               усл.единиц   1500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Часы наручные                       тыс.штук       10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Парфюмерно-косметические            млн. усл.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                              единиц        0,15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Канцелярские товары                 млн.усл.единиц   1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из пластмасс                тыс.усл.единиц  25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Металлическая галантерея            тыс.усл.единиц 100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Табачные изделия                    млн.пачек      2,5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Пиво                                млн.бутылок   13,4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Макаронные изделия                  тыс.тонн       2,5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 и мясопродукты                 тонн           660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Сахар                               тыс.тонн       2,5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Чай                                 тонн            67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Кондитерские изделия                тонн             1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Маргариновая продукция              тонн           500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Масло  растительное                 тонн           500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Рыба и рыботовары                   тонн           250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Плодоконсервная продукция           млн.усл.единиц 2,5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N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 июня 1994 г. N 586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Ассортимент и объемы экспорта промышленных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продовольственных товаров предприятиями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торговли Главного управления торговли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обороны Республики Казахстан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Наименование товара      !  Единица    ! Количество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! измерения   !            !(млн.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                            тонн           30770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Крупа                           тонн            2500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Макаронные изделия              тонн            3500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Мясо и мясопродукты             тонн            1333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Железо                          тонн            8000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Ковры и ковровое покрытие       кв.м           10000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Шерсть                          тонн            2000      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Мебель                          штук            2500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                             куб.м          20000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