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c5ae" w14:textId="afac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КАРАНТИННОЙ СЛУЖБЕ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мая 1994 г. N 579. Утратило силу - постановлением Правительства РК от 9 февраля 2005 г. N 124 (P050124).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09.02.2005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санитарной охраны территории республики от завоза и распространения особо опасных (карантинных) инфекционных заболеваний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карантинной службе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в Министерстве здравоохранения Республики Казахстан Главное управление карантинных инфекций со штатной численностью 11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предусмотреть финансирование содержания Главного управления карантинных инфекций за счет увеличения численности центрального аппарата Министерства здравоохранения Республики Казахстан на 11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двухмесячный срок разработать и утвердить санитарные правила по охране территории Республики Казахстан от завоза и распространения особо опасных (карантинных) инфекционных заболеваний, а также положения о санитарно-карантинных пунктах;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Государственной холдинговой компанией "Фармация" определить номенклатуру и создать неснижаемый запас лекарственных и профилактических средств для обеспечения предупреждения и ликвидации особо опасных инфекционных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Главам областных, Алматинской и Ленинской городских администраций, министерствам и ведомствам предусматривать выделение средств на противоэпидемические мероприятия и обеспечить выполнение комплексных мероприятий по локализации очагов и предотвращению распространения особо опасных (карантинных) инфекционных заболеваний в порядке, определенном действующим законодательством Республики Казахстан и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1994 г. N 579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карантинной службе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Карантинная служба Республики Казахстан представляет собой систему общегосударственных мероприятий, направленных на предупреждение завоза, локализацию очагов особо опасных (карантинных) инфекционных заболеваний людей и предотвращение их распространения.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мероприятия включают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эпидемиологический надзор и лабораторный контроль за внешней средой;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санитарную охрану территорий, включая меры пограничного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ограничений (карантина) на передвижение людей 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санитарно-гигиенические мероприятия в городах и населенных пунктах;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обеспечению населения доброкачественной питьевой водой и продуктами питания, санитарно-дезинфекционные мероприятия;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лечебно-профилактические 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медико-санитарное просвещение.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санитарной охраны территории Республики Казахстан, противоэпидемических и лечебных мероприятий возлагается на Министерство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здравоохранения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деятельность областных управлений (департаментов, отделов) здравоохранения, санитарно-эпидемиологических станций, Казахского противочумного научно-исследовательского института и противочумных станций, а также ведомственных медицинских служб по профилактике и предотвращению распространения опасных инфекционных заболеваний, учитывая требования действующих международных медико-санитарных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целенаправленные научно-исследовательские работы по санитарно-эпидемиологической охране территории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организации санитарно-эпидемиологической охраны территории республики взаимодействует с Министерством иностранных дел, Комитетом национальной безопасности, Министерством внутренних дел, Министерством транспорта, Министерством сельского хозяйства, Главным таможенным управлением Министерства финансов, а также другими министерствами, государственными комитетами и ведомствами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вносит предложения Правительству Республики Казахстан о заключении соглашений с сопредельными государствами по вопросам взаимодействия в период осложнения эпидемиологической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Правительство Республики Казахстан, а также территориальные органы здравоохранения об эпидемиологической обстановке по особо опасным инфекциям в зарубежных странах;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в Кабинет Министров Республики Казахстан и Республиканскую чрезвычайную противоэпидемическую комиссию по вопросам установления и отмены санитарно-карантинного режима пропуска через государственную границу, введения и снятия ограничений на перемещения людей, перевозки животных, растений через государственную границу, а также внутри Республики Казахстан, карантина на определенной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обмен информацией с соответствующими международными организациями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выявлении случаев заболеваний особо опасными (карантинными) инфекциями на территории населенного пункта, района, области местные исполнительные органы по представлению органов здравоохранения вводят на отдельных территориях карантин с особыми условиями хозяйственной деятельности и жизни населения, принимают меры по локализации и ликвидации очага заболевания, характер и объем которых определяются инструкциями Министерства здравоохранения Республики Казахстан, а также по обеспечению населения карантинной территории доброкачественной питьевой водой, пищевыми продуктами и товарами первой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Оперативное руководство и координация деятельности местных исполнительных органов, министерств, ведомств, учреждений, организаций, должностных лиц и граждан, направленные на предупреждение распространения особо опасных (карантинных) инфекционных заболеваний из эпидемического очага, возлагаются на Республиканскую чрезвычайную противоэпидемическую комиссию и соответствующие областные, районные, городские чрезвычайные противоэпидемические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Республиканская чрезвычайная противоэпидемическая комиссия принимает решения, обязательные для исполнения главами местных администраций, министерствами, ведомствами, государственными комитетами, акционерными и холдинговыми компаниями, концернами, ассоциациями, другими производственными структурами, независимо от форм собственности, направленные на обеспечение выполнения экстренных противоэпидемических мероприятий по предупреждению завоза, локализации и ликвидации очагов особо опасных (карантинных) инфекционных заболеваний и предотвращению их распространения в республике.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и снятие ограничений, связанных с проведением противоэпидемических мероприятий, осуществляется решением Республиканской (областной, городской, районной) чрезвычайной противоэпидемической комиссии по представлению органов Министерства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Главное управление карантинных инфекций Министерства здравоохранения Республики Казахстан осуществляет контроль за проведением министерствами, ведомствами, предприятиями, учреждениями и организациями, независимо от форм собственности, а также должностными лицами противоэпидемических мероприятий по охране территории Республики Казахстан от завоза и распространения карантинных заболеваний, по локализации и ликвидации их очагов.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Главное управление карантинных инфекций Министерства здравоохранения Республики Казахстан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издавать в пределах своей компетенции акты Министерства здравоохранения по санитарной охране территории Республики Казахстан и контролировать их исполнение;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министерствам, ведомствам, предприятиям, учреждениям и организациям, а также должностным лицам и отдельным гражданам требования о проведении санитарно-противоэпидемических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подвергать карантину лиц, имеющих контакт с инфекционными больными, а также являющихся носителями возбудителей карантинных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в Республиканскую чрезвычайную противоэпидемическую комиссию о введении ограничений на перемещения людей, перевозки животных, растений через государственную границу, а также внутри Республики Казахстан, карантина на определенной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от имени Министерства здравоохранения Республики Казахстан разрешения на право ввоза (вывоза) культур возбудителей особо опасных болезней людей (за исключением относящихся к ведению Комиссии экспортного контроля), а также разрешения на право работы с ними в специализированных учреждениях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в очаги опасных инфекционных заболеваний специализированные медицинские формирования и оперативные группы для предотвращения распространения болезней и ликвидации последствий их проявлений;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возможности средств массовой информации для медико-санитарного просвещения населения по предупреждению распространения опасных инфекционных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Главное управление карантинных инфекций организует в пределах своей компетенции сбор и анализ информации: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заболеваемости опасными инфекционными болезнями в Республике Казахстан и за ее пределами;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странах и территориях, объявленных международными организациями здравоохранения зараженными возбудителями особо опасных (карантинных) инфекционных болезней;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изменениях санитарных правил и ограничений на перемещения людей и перевозки грузов через государственные границы;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чрезвычайных ситуациях за рубежом и в Республике Казахстан, вызванных завозом и распространением особо опасных (карантинных) инфекционных заболеваний, и мерах, принятых для ликвидации их последствий.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Главное управление карантинных инфекций совместно с другими управлениями и подразделениями Министерства здравоохранения Республики Казахстан и органами здравоохранения других ведомств в очаге заболеваний особо опасными (карантинными) инфекциями: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активное выявление больных и лиц, контактировавших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госпитализации и лечению больных; организует экстренную специфическую и неспецифическую профилактику, клиническую, лабораторную и паталого-анатомическую диагностику; изоляцию контактировавших с больными; медицинское наблюдение и обследование лиц в обсерваторах; дезинфекцию, дезинсекцию и дератизацию;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санитарно-просветительную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введенных ограничений на перемещения людей, перевозки грузов за пределы очага заболеваний, за выполнением других карантинных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 всех транспортных магистралях, идущих из карантинной зоны, временные санитарно-контрольные (карантинные) пропускные пункты совместно с органами внутренних дел и таможенной службы. Порядок функционирования указанных пунктов определяется Министерством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необходимость санитарной обработки грузов, товаров, характер и объем этой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совместно с Министерством сельского хозяйства, Министерством торговли и другими министерствами и ведомствами обязательные требования, исключающие возможность распространения инфекции при производстве, реализации и транспортировке за пределы карантинной зоны пищевых продуктов, сырья, других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совместно с Министерством сельского хозяйства Республики Казахстан, государственными органами управления жилищно-коммунальным хозяйством, водоснабжением и канализацией, а также другими министерствами и ведомствами республики обязательные рекомендации по обеспечению населения доброкачественной питьевой водой и обеззараживанию сточных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транспорта Республики Казахстан и его подразделения совместно с местными исполнительными органами: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больных особо опасными (карантинными) инфекционными заболеваниями за счет собственных средств предоставляют в пунктах пропуска через государственную границу Республики Казахстан в аэропортах, морских (речных) портах, на железнодорожных станциях и автостанциях необходимые помещения для организации и осуществления санитарно-карантинного контроля, оборудованные для размещения медицинского персонала, временной изоляции больных и обсервации пассажиров и членов экипажей транспортных средств, а также для хранения багажа и груза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предупреждение загрязнения окружающей среды (акватории портов, территории аэропортов, железнодорожных станций и автовокзалов) сточными, хозяйственно-бытовыми водами и мусором;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обязывают командиров экипажей воздушных судов, начальников поездов, капитанов судов, диспетчерскую службу всех видов транспорта немедленно информировать местные исполнительные органы и медицинскую службу о случаях заболевания карантинными инфекциями пассажиров, членов экипажа транспортного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обязывают командиров экипажей воздушных судов, выполняющих международные рейсы, при вынужденной посадке в аэропорту, не обслуживающем международные перевозки, не допускать общения экипажа и пассажиров с местным населением без предварительного санитарно-эпидемиологического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доставку в районы выявления карантинных заболеваний медицинских работников и необходимого медицинского груза в соответствии с Положением о порядке обеспечения транспортными средствами и организации перевозок сил и средств Республиканской системы по предупреждению и действиям в чрезвычайных ситуациях, утвержденным постановлением Кабинета Министров Республики Казахстан от 16 апреля 1993 г. N 315 (САПП Республики Казахстан, 1993 г., N 13, ст. 159).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внутренних дел Республики Казахстан при организации карантинных мероприятий по решению Республиканской чрезвычайной противоэпидемической комиссии осуществляет: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оцепление границ карантинной зоны, обеспечивающее полное прекращение неконтролируемого движения людей и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санитарно-медицинских объектов, а также водоисточников и водоемов внутри карантинной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медицинской службе в выявлении и изоляции больных.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обороны Республики Казахстан в необходимых случаях участвует в обеспечении карантинных мероприятий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иностранных дел Республики Казахстан в случаях осложнения эпидемиологической обстановки в зарубежных государствах уведомляет их по дипломатическим каналам о том, что Республика Казахстан принимает иностранных граждан при обязательном наличии медицинских сертификатов с отметкой об отсутствии у них инфекционных заболеваний (холера, желтая лихорадка, чума).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Командование Пограничных войск совместно с Главным таможенным управлением Министерства финансов Республики Казахстан и органами Министерства здравоохранения Республики Казахстан устанавливает порядок пропуска через государственную границу граждан, прибывающих из стран со сложной эпидемиологической обстановкой, с обязательной проверкой наличия медицинских сертификатов.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Главы областных, Алматинской и Ленинской городских администраций создают специальные фонды (эпидфонды), неприкосновенные запасы диагностических препаратов, лекарственных и профилактических средств, необходимые материальные резервы для обеспечения работы по предупреждению и ликвидации особо опасных инфекционных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печати и массовой информации Республики Казахстан бесплатно предоставляет органам и учреждениям Министерства здравоохранения Республики Казахстан возможность для проведения санитарно-разъяснительной работы среди населения по предупреждению распространения опасных инфекционных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случаях нарушения санитарных правил и норм, а также невыполнения карантинных и противоэпидемических мероприятий должностные лица и граждане несут ответственность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