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ae04" w14:textId="ea2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учащихся профессионально-технических училищ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мая 1994 г. N 573. Утратило силу - постановлением Правительства РК от 4 июня 1997 г. N 920 ~P970920.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04.06.1997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действующих условий материального обеспечения учащихся профессионально-технических училищ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профтехучилищ со сроком обучения 10 и более месяцев обеспечиваются питанием по натуральным нормам согласно приложению N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профессионально-технических училищ имеют право в исключительных случаях при невозможности обеспечения питанием выплачивать учащимся, проживающим в семьях, по просьбе учащихся и их родителей взамен питания денежную компенсацию в размере установленной стоимости рациона питания без учета торговой наценки. (Выплата не производится за дни отсутствия учащихся по неуважительным причинам).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выплачивается денежная компенсация взамен питания: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период производственной практики - без снятия торговой наценки;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выходные, праздничные и другие дни - со снятием торговой наценки;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каникул - в размере 60 процентов от стоимости питания в период обучения со снятием торговой наценки;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прохождения всех видов практики с выездом из места расположения учебного заведения учащимся профессионально-технических учебных заведений со сроком обучения до 10 месяцев, обучающимся на дневных отделениях, выплачиваются суточные в размере 40 процентов от нормы суточных, установленных действующим законодательством для возмещения дополнительных расходов, связанных с командировками работников предприятий, учреждений и организаций за каждый день, включая нахождение в пути к месту практики и обратно. Проезд к месту практики и обратно оплачивается в полном размере.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профессионально-технических училищ со сроком обучения 10 и более месяцев, которые обеспечиваются питанием, за период производственной практики, включая время нахождения в пути к месту практики и обратно, выплачивается стоимость рациона питания без снятия торговой наценки. Поэтому указанной категории учащихся за период производственной практики суточные не выплачиваются. Проезд к месту практики и обратно этим учащимся оплачивается в полном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из неполных, малообеспеченных семей со сроком обучения 10 и более месяцев по решению совета профтехучилища обеспечиваются обмундированием, одеждой и обувью согласно приложению N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обеспечения обмундированием, одеждой и обувью областным управлениям образования (профессионально-технического образования) предоставляется право определять размер денежной компенсации, выплачиваемой взамен обмундирования, для подведомственных профессионально-технических учебных заведений в соответствии с установленными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указанной категории учащихся в пределах выделенных ассигнований по решению руководства оказывается материальная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профессионально-технических училищ обеспечиваются в период обучения учебниками и учебными пособиями из библиотечного фонда училища, а учащиеся, проживающие в отрыве от родителей, кроме того, обеспечиваются предметами личной гигиены в соответствии с установленными нормативами согласно приложению N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материального обеспечения учащихся, предусмотренные настоящим постановлением, распространяются на учащихся профессионально-технических училищ, находящихся в ведении всех министерств и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следующие изменения в решения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2 и названий приложений N 1-4 постановления Кабинета Министров Республики Казахстан от 28 августа 1992 г. N 720 "О натуральных нормах расходов на обмундирование и питание студентов высших, учащихся средних специальных и профессионально-технических учебных заведений"(САПП Республики Казахстан, 1992 г., N 34, ст. 521) исключить слова "профессионально-технических училищ и", "профессионально-технического училища", "профессионально-технических училищ", "профтехучилищ";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4 постановления Кабинета Министров Республики Казахстан от 5 января 1993 г. N 9 "О социальной защите учащейся молодежи" (САПП Республики Казахстан, 1993 г., N 1, ст. 15) исключить слова "и профессионально-технических".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1994 г. N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питания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(суточный набор продуктов)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профессионально-технического училища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Наименование продуктов      ! Количество продуктов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! граммах на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 пшеничный                               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 ржаной                                  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Макаронные изделия                            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Крупы                                         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Бобовые                              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 пшеничная                                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Сухари пшеничные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Крахмал                              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                                         75+5 кондитерских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                                        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Колбасные изделия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Субпродукты (сердце, печень, почки)           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                                         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том числе сельдь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Яйца                                           28 (0,7 штуки)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и молочные продукты                   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полужирный                             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Сметана 30-процентной жирности                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                                           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 сливочное                               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том числе порционное                    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Маргарин                                      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 растительное                            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                                   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Овощи                                        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Томат-пюре      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Фрукты свежие или сок с мякотью               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Сухофрукты                                    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Кофейный напиток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             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Какао           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Специи          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Соль            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Дрожжи          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отсутствии горячего питания за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практики, выходные, праздничные и другие дни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проживании учащихся в семье (по просьбе родителей и учащихся)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выплачивается взамен питания денежная компенсация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полностью или частично (в случае одно-двухразового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размере, не компенсированном стоимостью полученного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1994 г. N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 сроки носки обмундирования,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нательного белья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профессионально-технического училища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   ! Единица !   Норма выдачи     !Срок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изделий       !измерения!--------------------!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!         ! мальчики ! девочки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Болоньевая куртка      штук         1          1     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Костюм-тройка шерстяной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 1          -     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;для мальчиков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Костюм-тройка шерстяной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 -          1     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;для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Блузка для девочек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 -          1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;Сорочка для мальчиков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 1          -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;Блузка и юбка для девочек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-          1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;Костюм хлопчатобумажный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1          -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;для мальчиков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(для девочек     пар        1          1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Сапожки (полусапожки)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;&amp;lt         1          1     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;утепленные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Руководителям учебных заведений предоставляется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вносить отдельные изменения в данный перечень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указанного комплекта обмундирования.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1994 г. N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выдачи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предметов личной гигиены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профессионально-технического училища,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в отрыве от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Наименование     ! Единица  ! Срок    !   Норма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предметов       !измерения !(месяцев)!-------------------------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личной гигиены     !          !         ! мальчики  ! девочки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для личного       граммов       1        150       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для мытья в бане  граммов       1        100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Зубная щетка           штук          3         1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Зубная паста           штук          1         2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Зубной порошок         граммов       -        100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Вата для гигиенических граммов       1         -        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Расческа               штук          6         1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Щетка одежная в        штук          6       из расчета 1 штука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бытовой комнате                              25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Мочалка                штук          3         1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Стиральный порошок     граммов       1        250       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для               граммов       1        100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мастерских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