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9e1f" w14:textId="3229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Министpов Республики Казахстан от 27 июля 1993 г. N 644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24 мая 1994 г. N 556. Утpатило силу постановлением Кабинета Министpов РК от 13 июля 1995 г. N 960 ~P950960.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Утpатило силу постановлением Кабинета Министpов РК от 13.07.1995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 1 июня 1994 г. ставки акцизов на импортируемые товары, ввозимые из-за пределов государств-членов Содружества Независимых Государств, согласно приложению, за исключением импортируемых товаров, оплаченных по заключенным контрактам до 1 июня 1994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 изменен - постановлениями Кабинета Министров Республики Казахстан от 22 июня 1994 г. N 701; от 19 апреля 1995 г. N 513.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частично утратившим силу абзац первый пункта 1 к постановлению Кабинета Министров Республики Казахстан от 27 июля 1993 г. N 644 "О ставках акцизов на импортируемые товары, ввозимые из-за пределов государств-членов Содружества Независимых государств" (САПП Республики Казахстан, 1993 г., N 31, ст. 357).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2 изменен - постановлением Кабинета Министров Республики Казахстан от 22 июня 1994 г. N 701.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1994 г. N 556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АКЦИЗОВ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импортируемые товары, ввозимые из-за пределов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государств-членов Содружества Независимых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Внесены изменения постановлениями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4 октября 1994 г. N 1109, от 13 февраля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1995 г. N 146; от 19 апреля 1995 г. N 513.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товарной !                                      ! Ставки акцизов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номенклатуры !      Наименование товаров            ! в процентах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внешнеэконом.!                                      !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деят-ти.     !                                      !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-------------!--------------------------------------!----------------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       !                 2                    !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-------------!--------------------------------------!----------------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401110000       шины пневматические резиновые новые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легковых автомобилей                      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420310000       одежда из натуральной или искусственной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(только из      кожи                                      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4303            одежда меховая                            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57       ковры и ковровые изделия                  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650692000       прочие головные уборы с подкладкой,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или без подкладки, с отделкой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без отделки из натурального меха          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6911            посуда фарфоровая и фаянсовая             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701321          сосуды для питья из хрусталя              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701331          изделия для сервировки стола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(кроме сосудов для питья)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кухонные принадлежности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хрусталя                                  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701391          прочие изделия из хрусталя                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7113            ювелирные изделия и их части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металлов, плакированных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драгоценными металлами                    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7114            изделия золотых и серебряных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мастеров и их части из драгоценных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металлов и металлов, плакированных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драгоценными металлами                    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7116            изделия из природного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культивированного жемчуга,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драгоценных или полудрагоценных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камней (природных, искусственных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или реконструированных)                   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3703            автомобили легковые и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моторные транспортные средства,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предназначенные для перевозки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людей (кроме автомобилей,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классифицируемых в товарной позиции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8702), включая грузо-пассажирские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автомобили-фургоны и гоночные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автомобили                                 25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