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6dc3" w14:textId="b376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И УСЛОВИЯХ АЭРОНАВИГАЦИОННОГО ОБСЛУЖИВАНИЯ В ВОЗДУШНОМ ПРОСТРАНСТВЕ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10 мая 1994 г. N 489. Утратило силу - постановлением Правительства РК от 17 марта 2003 г. N 258.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17.03.2003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вступлением Республики Казахстан в Международную организацию гражданской авиации (ИКАО) и в целях обеспечения контроля за использованием воздушного пространства, повышения безопасности полетов 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плате (ставках и сборах) за аэронавигационное обслуживание и порядке их взимания с пользователей воздушного пространства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с 1994 года аэронавигационное обслуживание в воздушном пространстве Республики Казахстан всеми пользователями, независимо от принадлежности к другому государству, ведомственной подчиненности и форм собственности, осуществляется за плату в соответствии с настоящим Положением о плате (ставках и сборах) за аэронавигационное обслуживание и порядке их взимания с пользователей воздушного пространства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Одобрить создание в составе Национальной акционерной авиакомпании "Казакстан ауе жолы" самостоятельной структуры - Дирекции аэронавигации и возложить на нее функции контроля за использованием воздушного пространства, управления воздушным движением гражданской авиации и взимания платы за аэронавигационное обслуживание в воздушном пространстве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транспорта Республики Казахстан совместно с Национальной акционерной авиакомпанией "Казакстан ауе жолы" утвердить положение о Дирекции аэронавигации и программу ее развития, в которой предусмотреть создание государственного самостоятельного предприятия до 1 июля 1994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транспорта, Министерству обороны Республики Казахстан, Национальной акционерной авиакомпании "Казакстан ауе жолы" обеспечить контроль за порядком использования воздушного пространства республики проведением в 1994-1995 годах соответствующих мероприятий по совершенствованию и техническому оснащению систем аэронавигации.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Республики Казахстан заключить: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двусторонние соглашения с сопредельными государствами о взаимодействии в управлении воздушным движением в воздушном пространстве сопредельных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межправительственные соглашения о воздушном сообщении с государствами, заинтересованными в аэронавигационном обслуживании в воздушном пространстве Республики Казахстан. Информировать авиационные органы, государственные и частные авиакомпании об обязательности платы за аэронавигационное обслуживание в воздушном пространстве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Заключаемые соглашения не должны противоречить международной практике регулирования движения в воздушном пространстве суверенных государств, а также нормам и правилам, установленным Международной организацией гражданской авиации (ИКАО).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Освободить от взимания платы за аэронавигационное обслуживание в воздушном пространстве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Национальную акционерную авиакомпанию "Казакстан ауе жолы", эксплуатирующую системы аэронавигации республики и производящую затраты на ее содержание, до выделения из ее состава Дирекции аэронавигации;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авиацию Министерства обороны, авиацию Пограничных войск, авиацию Внутренних войск Министерства внутренних дел Республики Казахстан, за исключением выполняемых коммерческих рейсов.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Национальной акционерной авиакомпании "Казакстан ауе жолы" доходы от взимания платы за аэронавигационное обслуживание в воздушном пространстве Республики Казахстан в иностранной валюте расходовать только на развитие систем аэронавигации Республики Казахстан после обязательной продажи 50-процентной выручки через уполномоченные банки на Казахской межбанковской валютной бирже.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расходованием указанных средств по целевому назначению возложить на Министерство транспорта и Министерство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Сохранить действующий порядок функционирования органов Единой системы управления воздушным движением Республики Казахстан, предусмотренный Положением о Единой системе управления воздушным движением СССР, утвержденным постановлением Совета Министров СССР от 1 декабря 1983 г. N 1126.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1994 г. N 489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плате (ставках и сборах) за аэронавигационное</w:t>
      </w:r>
      <w:r>
        <w:br/>
      </w:r>
      <w:r>
        <w:rPr>
          <w:rFonts w:ascii="Times New Roman"/>
          <w:b/>
          <w:i w:val="false"/>
          <w:color w:val="000000"/>
        </w:rPr>
        <w:t>обслуживание и порядке их взимания с пользователей</w:t>
      </w:r>
      <w:r>
        <w:br/>
      </w:r>
      <w:r>
        <w:rPr>
          <w:rFonts w:ascii="Times New Roman"/>
          <w:b/>
          <w:i w:val="false"/>
          <w:color w:val="000000"/>
        </w:rPr>
        <w:t>воздушного пространства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Источником доходов службы аэронавигации Национальной акционерной авиакомпании "Казакстан ауе жолы" являются поступления в виде платы за аэронавигационное обслуживание, оказываемое пользователям воздушного пространства.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Положение устанавливает единый порядок оплаты за аэронавигационное обслуживание по направлениям деятельности: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воздушным движением при внутригосударственных транспортных перевозках пассажиров, багажа, почты и грузов регулярными и нерегулярными рейсами;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воздушным движением при работах по применению авиации в народном хозяйстве;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воздушным движением воздушных судов иностранных авиакомпаний и авиакомпаний стран СНГ при транспортных перевозках пассажиров, багажа, почты, грузов регулярными и нерегулярными рейсами, авиационных работах и услугах.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аэронавигационному обслуживанию пользователей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управления воздушным движением, средствами радиотехнического обеспечения полетов и связи при выполнении полетов по воздушным трассам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управления воздушным движением, средствами радиотехнического обеспечения полетов и связи в районе аэродрома при вылетах и посадках воздушных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 и координирование воздушного движения в установленных зонах и районах ответственности.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пользователям воздушного пространства Республики Казахстан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объединения и организации национальной акционерной авиакомпании "Казакстан ауе жолы";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и организации других министерств и ведомств: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вневедомственные предприятия и объединения;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авиакомпании;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владельцы воздушных судов.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Виды обеспечения, подлежащие оплате: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аэронавигационное обслуживание полетов воздушных судов по воздушным трассам Республики Казахстан, включая международные, местным воздушным линиям I категории и маршрутам полетов в зоне ответственности центров управления воздушным движением;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аэронавигационное обслуживание самолето-вылетов (взлета-посадки) воздушных судов в районе аэродрома.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Дирекция аэронавигации Национальной акционерной авиакомпании "Казакстан ауе жолы" имеет право устанавливать и применять договорную оплату за аэронавигационное обслуживание воздушных судов, выполняющих учебно-тренировочные, испытательные, исследовательские и другие полеты, а также за полеты по выполнению работ по применению авиации в народном хозяйстве.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Дирекция аэронавигации Национальной акционерной авиакомпании "Казакстан ауе жолы" самостоятельно разрабатывает и применяет договорные цены и тарифы на другие виды работ и обслуживание, относящиеся к основной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Установленные ставки за аэронавигационное обслуживание распространяются на всех пользователей воздушного пространства в равной степени.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взимания сборов за аэронавигационное обслуживание в воздушном пространстве Республики Казахстан освобождаются: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акционерная авиакомпания "Казакстан ауе жолы", эксплуатирующая системы аэронавигации Республики Казахстан и производящая затраты на ее содержание, до выделения из ее состава Дирекции аэронавигации;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 Министерства обороны, авиация Внутренних войск Министерства внутренних дел, авиация Пограничных войск Республики Казахстан, за исключением выполняемых коммерческих рейсов.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Размер ставки за аэронавигационное обслуживание полетов утверждает по представлению Дирекции аэронавигации Национальной акционерной авиакомпании "Казакстан ауе жолы" Министерство транспорта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