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e100" w14:textId="5a8e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ПРОБЛЕМАХ РАЗВИТИЯ МАЛЫХ И СРЕДНИХ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мая 1994 г. N 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отмечает, что резкий
спад производства, вызванный нарушением сложившихся хозяйственных
связей, сокращением спроса на традиционно выпускаемую продукцию
значительно снизил потенциал градообразующих предприятий и крайне
обострил социально-экономическую ситуацию в таких городах, как
Кентау, Алга, Жанатас, Жетыгара, Лениногорск, Текели, Октябрьск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разработки предложений по налаживанию работы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градообразующих предприятий, созданию при необходимости 
дополнительных рабочих мест и определению перспектив 
функционирования этих городов в целом Кабинет Министров Республики
Казахстан постановляет:
     1. Образовать Правительственную комиссию в следующем составе:
Нурмухамедов К.К. - заместитель Министра экономики Республики 
                    Казахстан (председатель комиссии)
Акимов Б.М.       - заместитель Министра промышленности Республики
                    Казахстан (заместитель председателя комиссии)
                   Члены комиссии:
Ардасенов С.Б.    - президент Национальной акционерной компании
                    "Казахстан тустi металдары"
Ауанов М.К.       - заместитель Министра финансов Республики
                    Казахстан
Бегахметов Т.Х.   - заместитель Министра труда Республики 
                    Казахстан
Битембаев М.Ж.    - заместитель Министра промышленности Республики
                    Казахстан
Журин В.К.        - первый заместитель председателя концерна
                     "Казжилкомхоз"
Косарев В.А.      - заместитель Министра сельского хозяйства
                    Республики Казахстан
Малимбаев М.С.    - заместитель Министра геологии и охраны недр
                    Республики Казахстан
Шандров Т.К.      - заместитель Министра экологии и биоресурсов
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Правительственной комиссии входят также по должности
заместители глав соответствующих областных и городских 
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комиссии право при необходимости привлекать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специалистов министерств, ведомств, местных администраций, предприятий
и организаций.
     3. Руководителям министерств и ведомств, главам областных и
городских администраций оказывать содействие комиссии в 
предоставлении необходимой информации.
     4. Правительственной комиссии в случае необходимости внести
в установленном порядке соответствующие предложения по результатам
своей работы на рассмотрение Кабинета Министров Республики
Казахстан.
            Премьер-министр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