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7a77" w14:textId="e9e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работы предприятий угольной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1994 года N 482.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финансово-экономического положения угольной промышленности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Осуществлять с 10 мая 1994 г. реализацию угля предприятиями угольной промышленности по свободным (договорным) ценам, определяемым исходя из затрат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свободные цены на уголь определяются на условиях франко-станция отправления.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Абзац первый пункта 1 - с изменениями, внесенными постановлением Правительства Республики Казаъстан от 5 марта 1996 года N 280.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отсрочку до 1 октября 1994 г. угледобывающим объединениям и шахтостроительным комбинатам по всем видам платежей в бюджет по состоянию на 1 апреля 1994 г., кроме подоходного налога с заработной платы и отчислений в местный бюджет;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продлить до 1 сентября 1994 г. срок погашения ссуд, полученных производственным объединением "Карагандауголь" в феврале 1994 г. в сумме 150 млн. тенге и производственным объединением "Экибастузуголь" в декабре 1993 г. и феврале 1994 г. в сумме 50 млн.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резервного фонда Кабинета Министров Республики Казахстан средства в сумме 8 млн. тенге для оказания материальной помощи семьям бойцов военизированной горноспасательной части, погибших при ликвидации аварии на шахте "Актасская" производственного объединения "Карагандауголь" 16 марта 1994 г.;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внести в Кабинет Министров Республики Казахстан проект закона республики об отсрочке налога на экспорт угля и обязательной продажи части валютных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Согласиться с предложением главы Карагандинской областной администрации, производственного объединения "Карагандауголь" и Центрального комитета профсоюза угольщиков о создании Государственной холдинговой компании "Карагандауголь" на базе предприятий и структурных подразделений производственного объединения "Карагандауголь", входящих в состав этого объединения по состоянию на 1 апреля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государственному имуществу в месячный срок создать в установленном порядке Государственную холдинговую компанию "Карагандауголь".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топливных ресурсов Республики Казахстан, производственным объединениям "Карагандауголь" и "Экибастузуголь" в месячный срок разработать и по согласованию с Министерством экономики и Министерством финансов Республики Казахстан утвердить программу снижения затрат по себестоимости на добычу и переработку угля на 1994-2000 годы, а также пересмотреть в 1994-1995 годах программу строительства объектов и иных финансовых расходов, не связанных непосредственно с добычей и переработкой угля.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надзору за безопасным ведением работ в промышленности и горному надзору проработать с Министерством труда и Министерством финансов Республики Казахстан вопрос о переводе местных органов Госгортехнадзора на оплату труда в соответствии с постановлением Кабинета Министров Республики Казахстан от 23 марта 1994 г. N 293 "О должностных окладах работников органов государственного управления" (таблица N 2) с сохранением действующих льгот для инспекторского состава.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комиссии Республики Казахстан по чрезвычайным ситуациям совместно с Министерством энергетики и топливных ресурсов, Министерством труда, Министерством финансов, Министерством здравоохранения Республики Казахстан, Государственным комитетом Республики Казахстан по надзору за безопасным ведением работ в промышленности и горному надзору, другими заинтересованными организациями рассмотреть обстоятельства гибели бойцов военизированной горноспасательной части при ликвидации аварии на шахте "Актасская" 16 марта 1994 г. и внести в Кабинет Министров Республики Казахстан предложения о принятии неотложных мер по повышению безопасности в горном 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Считать целесообразным ускорить подготовку проекта Закона Республики Казахстан об отраслевых горноспасательных частях.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Национальному банку Республики Казахстан рассмотреть вопрос о выделении в приоритетном порядке целевых кредитов на П квартал 1994 г. производственным объединениям "Карагандауголь" и "Экибастузуголь" в размере соответственно 150 млн. тенге и 50 млн. тенге на выплату заработной платы со сроком погашения в течение шести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экономики Республики Казахстан совместно с Министерством транспорта Республики Казахстан до 1 июня 1994 г. проработать вопрос о введении льготных железнодорожных тарифов на перевозку угля в пределах Республики Казахстан для республиканских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Производственным объединениям "Карагандауголь" и "Экибастузуголь" и шахтостроительным комбинатам представить в Министерство энергетики и топливных ресурсов и Министерство экономики Республики Казахстан список оборудования и материально-технических ресурсов для включения их в перечень клиринговых операций с Украиной и Россией, проводимых на условиях товарообмена.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с 1 мая 1994 г. приложение N 1 к постановлению Кабинета Министров Республики Казахстан от 23 марта 1994 г. N 288 "О либерализации цен на энергоресурсы и регулировании тарифов на отдельные виды услуг" в части цен на угли.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данного постановления возложить на Первого заместителя Премьер-министра Республики Казахстан Кажегельдина А.М.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