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b900" w14:textId="f71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экономическом, научном и техническом сотрудничестве между Правительством Республики Казахстан и Правительством Арабской Республики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1994 года №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об экономическом, научном и техническом сотрудничестве между Правительством Республики Казахстан и Правительством Арабской Республики Египет, подписанное в городе Каире 14 февраля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