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3fb0" w14:textId="ad83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Национальном аэрокосмическом агентстве Республики Казахстан при Кабинете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29 апреля 1994 года N 457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оперативного решения вопросов реализации Соглашения
между Республикой Казахстан и Российской Федерацией об основных
принципах и условиях использования космодрома "Байконур" от 28 марта
1994 г.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Перенести временно месторасположение Национального
аэрокосмического агентства Республики Казахстан при Кабинете Министров
Республики Казахстан в г. Ленинск.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государственному имуществу совместно с главой Ленинской городской
администрации в двухнедельный срок решить вопрос о временном
размещении аппарата Национального аэрокосмического агентства Республики
Казахстан при Кабинете Министров Республики Казахстан в г. Ленинске.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