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d7db" w14:textId="879d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индикативного плана социально-экономического развития Республики Казахстан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апреля 1994 года N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Порядок разработки текущих индикативных планов
социально-экономического развития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Министерствам, ведомствам, национальным акционерным и
государственным холдинговым компаниям, главам областных, Алматинской
и Ленинской городских администраций, другим органам государственного
управления обеспечить своевременное представление материалов
Министерству экономики Республики Казахстан согласно утвержденному 
Порядку.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финансово-промышленным группам,  предприятиям и
организациям негосударственного сектора экономики принимать участие
в разработке индикативных планов.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 до 1 октября
1994 г. обеспечить разработку: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индикативного плана социально-экономического развития Республики
Казахстан на 1995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укрупненного макроэкономического прогноза на период до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Кабинета Министров
                                  Республики Казахстан
                                от 29 апреля 1994 г. N 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Порядок разработки текущих индикативных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социально-экономического развития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Данный Порядок разработан в соответствии с Концепцией 
индикативного планирования социально-экономического развития
Республики Казахстан, одобренной Национальным Советом экономических
преобразований Республики Казахстан в июне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 и ведомства, главы местных администраций, научные
учреждения республики ежегодно до 1 мая представляют Министерству
экономики Республики Казахстан предложения по соответствующим
направлениям экономической политики в планируемом году по принятию
новых или изменению действующих законодательных и нормативных актов, 
регламентирующих условия деятельности хозяйствующих субъектов, а также 
экспертную оценку ожидаемых результатов в случае их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разрабатываются с учетом экономической стратегии 
Республики Казахстан, основных задач долгосрочного и среднесрочного 
планов, Программы антикризисных мер и углубления экономических реформ.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финансов, Министерство труда Республики Казахстан,
Государственный комитет Республики Казахстан по статистике и анализу
совместно с Национальным банком Республики Казахстан до 1 мая 
представляют Министерству экономики Республики Казахстан по его 
запросу информацию, необходимую для разработки макроэкономического 
прогноза и показателей, направляемых в качестве ориентиров при
разработке плана министерствам, ведомствам, главам областных, 
Алматинской и Ленинской городских администраций, другим органам 
государственного управления и финансово-промышленным группам.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экономики Республики Казахстан до 20 мая
рассматривает и согласовывает разделы экономической политики с
заинтересованными министерствами, ведомствами, главами местных
администраций, научными и другими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экономики Республики Казахстан на основании
проведенной работы до 10 июня года, предшествующего планируемому,
разрабатывает и представляет Кабинету Министров Республики 
Казахстан предложения по основным направлениям государственной 
экономической политики, плану действий Правительства по ее 
реализации и оценку важнейших макроэкономических показателей 
социально-экономического развития Республики Казахстан на
планируемый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рассматривает
представленные материалы не позднее 20 июня.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экономики Республики Казахстан в недельный
срок после рассмотрения и одобрения Правительством государственной
экономической политики на планируемый год, плана действий
Правительства доводит до министерств, ведомств, национальных
акционерных и государственных холдинговых компаний, глав областных,
Алматинской и Ленинской городских администраций, других органов 
государственного управления и финансово-промышленных групп основные 
направления экономической политики, формы и показатели для 
разработки индикативного плана, а также прогнозную экономическую
информацию на планируемый год, используемую в качестве ориентиров 
плановых разработок: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прогноз важнейших демографических и макроэкономических
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предлагаемые параметры экономического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прогноз потребности народного хозяйства республики
в производстве стратегических видов продукции с учетом государственных
нужд (государственных закупок) и экспорта, определенных на основе
укрупненных балансов производства и потребления продукции, работ 
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предполагаемое направление государственных кредитных
ресурсов в соответствии с приоритетами экономической политики 
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Материалы, указанные в пункте 3, в недельный срок доводятся
до предприятий и организаций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предприятий и организаций государственной формы 
собственности - министерствами, ведомствами, национальными 
акционерными, государственными холдинговыми компаниями и другими 
органами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негосударственных предприятий и организаций - главами
областных, Алматинской и Ленинской городских администраций;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предприятий и организаций, входящих в состав 
финансово-промышленных групп, холдинговых компаний и других 
объединений - соответствующими структурами.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Предприятия и организации на основе полученной информации
самостоятельно определяют планы своего развития, формируют
производственные программы на планируемый год и не позднее 1 августа
сообщают о своих намерениях соответствующим органам государственного
управления, главам местных администраций и финансово-промышленным
группам.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Министерства, ведомства, национальные акционерные и 
государственные холдинговые компании, главы местных администраций,
другие органы государственного управления и финансово-промышленные
группы направляют обобщенную информацию Министерству экономики
Республики Казахстан не позднее 15 августа.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Министерство экономики Республики Казахстан сообщает
Министерству финансов и Национальному банку Республики Казахстан
до 10 июня  - предварительные, до 1 сентября - уточненные
показатели индикативного плана с целью их взаимоувязки с проектом
государственного бюджета Республики Казахстан и прогнозом кредитных
ресурсов Национального банка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Проект индикативного плана представляется Правительству 
республики одновременно с проектом государственного бюджета
не позднее 1 октября.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Министерство экономики Республики Казахстан с участием
экономических органов государственного управления после рассмотрения
в Кабинете Министров Республики Казахстан проекта индикативного плана
обеспечивает его доработку и окончательный вариант представляет
Правительству республики не позднее 1 ноября 1994 г. одновременно
с окончательным вариантом проекта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Настоящее Положение действует до принятия нового документа,
регламентирующего порядок и сроки разработки текущих
индикативных планов.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