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3ab5" w14:textId="1af3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"Казахский радиотехнический завод"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апреля 1994 года N 446. Утратило силу - постановлением Правительства РК от 2 октября 1996 г. N 1208 ~P961208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направления основной деятельности акционерного общества
"Казахский радиотехнический завод" на серийное производство товаров
народного потребления, обеспечения привлечения иностранных инвесторов 
для организации массового выпуска радиоэлектронной аппаратуры и 
бытовой техники Кабинет Министров Республики Казахстан постановляет: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акционерное общество "Казахский радиотехнический
завод" в состав Национальной акционерной компании "Коргау".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Делегировать Национальной акционерной компании "Коргау" права
владения, пользования и управления государственным пакетом акций
акционерного общества "Казахский радиотехнический завод". При этом
право распоряжения государственным пакетом акций остается за
Государственным комитетом Республики Казахстан по государственному
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 пункты 7 и 15 (в части акционерного
общества "Казахский радиотехнический завод") постановления Кабинета
Министров Республики Казахстан от 4 января  1994 г. N 8 "О мерах
по обеспечению деятельности Национального центра по радиоэлектронике
и связи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